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AAC30">
      <w:pPr>
        <w:jc w:val="center"/>
        <w:rPr>
          <w:rFonts w:hint="eastAsia" w:ascii="宋体" w:hAnsi="宋体"/>
          <w:b/>
          <w:bCs/>
          <w:color w:val="auto"/>
          <w:sz w:val="32"/>
          <w:szCs w:val="32"/>
          <w:highlight w:val="none"/>
        </w:rPr>
      </w:pPr>
      <w:r>
        <w:rPr>
          <w:rFonts w:hint="eastAsia" w:ascii="宋体" w:hAnsi="宋体"/>
          <w:b/>
          <w:bCs/>
          <w:color w:val="auto"/>
          <w:sz w:val="32"/>
          <w:szCs w:val="32"/>
          <w:highlight w:val="none"/>
        </w:rPr>
        <w:t>第五部分 投标文件格式</w:t>
      </w:r>
    </w:p>
    <w:p w14:paraId="5FF212BF">
      <w:pPr>
        <w:pStyle w:val="4"/>
        <w:keepNext w:val="0"/>
        <w:keepLines w:val="0"/>
        <w:widowControl/>
        <w:spacing w:before="188" w:after="188" w:line="400" w:lineRule="exact"/>
        <w:jc w:val="center"/>
        <w:rPr>
          <w:b/>
          <w:color w:val="auto"/>
          <w:highlight w:val="none"/>
        </w:rPr>
      </w:pPr>
      <w:bookmarkStart w:id="0" w:name="_Toc425337879"/>
      <w:r>
        <w:rPr>
          <w:rFonts w:hint="eastAsia" w:hAnsi="宋体"/>
          <w:bCs/>
          <w:color w:val="auto"/>
          <w:highlight w:val="none"/>
        </w:rPr>
        <w:t>第一章</w:t>
      </w:r>
      <w:bookmarkStart w:id="1" w:name="_Toc368513820"/>
      <w:bookmarkStart w:id="2" w:name="_Toc367012682"/>
      <w:r>
        <w:rPr>
          <w:rFonts w:hint="eastAsia" w:hAnsi="宋体"/>
          <w:bCs/>
          <w:color w:val="auto"/>
          <w:highlight w:val="none"/>
        </w:rPr>
        <w:t xml:space="preserve"> </w:t>
      </w:r>
      <w:r>
        <w:rPr>
          <w:rFonts w:hint="eastAsia"/>
          <w:b/>
          <w:color w:val="auto"/>
          <w:highlight w:val="none"/>
        </w:rPr>
        <w:t>投标文件包装信封或外包装格式参考</w:t>
      </w:r>
    </w:p>
    <w:tbl>
      <w:tblPr>
        <w:tblStyle w:val="19"/>
        <w:tblpPr w:leftFromText="180" w:rightFromText="180" w:vertAnchor="text" w:horzAnchor="margin"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13F7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7" w:hRule="atLeast"/>
        </w:trPr>
        <w:tc>
          <w:tcPr>
            <w:tcW w:w="9606" w:type="dxa"/>
            <w:noWrap w:val="0"/>
            <w:vAlign w:val="top"/>
          </w:tcPr>
          <w:p w14:paraId="3936998B">
            <w:pPr>
              <w:pStyle w:val="8"/>
              <w:spacing w:line="400" w:lineRule="exact"/>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eastAsia="zh-CN"/>
              </w:rPr>
              <w:t xml:space="preserve">ZZ72501727   </w:t>
            </w:r>
          </w:p>
          <w:p w14:paraId="40A106B2">
            <w:pPr>
              <w:pStyle w:val="8"/>
              <w:spacing w:line="4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 xml:space="preserve">信宜中学建筑楼宇（刘军教学楼、办公楼等）天花脱落钢筋外露修补项目   </w:t>
            </w:r>
            <w:r>
              <w:rPr>
                <w:rFonts w:hint="eastAsia" w:ascii="仿宋" w:hAnsi="仿宋" w:eastAsia="仿宋" w:cs="仿宋"/>
                <w:b/>
                <w:color w:val="auto"/>
                <w:sz w:val="28"/>
                <w:szCs w:val="28"/>
                <w:highlight w:val="none"/>
              </w:rPr>
              <w:t xml:space="preserve">  </w:t>
            </w:r>
          </w:p>
          <w:p w14:paraId="59E99B51">
            <w:pPr>
              <w:pStyle w:val="8"/>
              <w:spacing w:line="400" w:lineRule="exact"/>
              <w:ind w:firstLine="900" w:firstLineChars="32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w:t>
            </w:r>
          </w:p>
          <w:p w14:paraId="2B05BFE4">
            <w:pPr>
              <w:pStyle w:val="8"/>
              <w:spacing w:line="360" w:lineRule="auto"/>
              <w:rPr>
                <w:rFonts w:hint="eastAsia" w:ascii="仿宋" w:hAnsi="仿宋" w:eastAsia="仿宋" w:cs="仿宋"/>
                <w:b/>
                <w:color w:val="auto"/>
                <w:sz w:val="32"/>
                <w:highlight w:val="none"/>
              </w:rPr>
            </w:pPr>
          </w:p>
          <w:p w14:paraId="0F2DB580">
            <w:pPr>
              <w:pStyle w:val="8"/>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投 标 文 件</w:t>
            </w:r>
          </w:p>
          <w:p w14:paraId="0496A4F6">
            <w:pPr>
              <w:pStyle w:val="8"/>
              <w:spacing w:line="360" w:lineRule="auto"/>
              <w:ind w:firstLine="3398" w:firstLineChars="651"/>
              <w:rPr>
                <w:rFonts w:hint="eastAsia" w:ascii="仿宋" w:hAnsi="仿宋" w:eastAsia="仿宋" w:cs="仿宋"/>
                <w:b/>
                <w:color w:val="auto"/>
                <w:sz w:val="32"/>
                <w:highlight w:val="none"/>
              </w:rPr>
            </w:pPr>
            <w:r>
              <w:rPr>
                <w:rFonts w:hint="eastAsia" w:ascii="仿宋" w:hAnsi="仿宋" w:eastAsia="仿宋" w:cs="仿宋"/>
                <w:b/>
                <w:color w:val="auto"/>
                <w:sz w:val="52"/>
                <w:szCs w:val="52"/>
                <w:highlight w:val="none"/>
              </w:rPr>
              <w:t xml:space="preserve">□ </w:t>
            </w:r>
            <w:r>
              <w:rPr>
                <w:rFonts w:hint="eastAsia" w:ascii="仿宋" w:hAnsi="仿宋" w:eastAsia="仿宋" w:cs="仿宋"/>
                <w:b/>
                <w:color w:val="auto"/>
                <w:sz w:val="32"/>
                <w:highlight w:val="none"/>
              </w:rPr>
              <w:t>正本</w:t>
            </w:r>
          </w:p>
          <w:p w14:paraId="440ED50C">
            <w:pPr>
              <w:pStyle w:val="8"/>
              <w:spacing w:line="360" w:lineRule="auto"/>
              <w:ind w:firstLine="3398" w:firstLineChars="651"/>
              <w:rPr>
                <w:rFonts w:hint="eastAsia" w:ascii="仿宋" w:hAnsi="仿宋" w:eastAsia="仿宋" w:cs="仿宋"/>
                <w:b/>
                <w:color w:val="auto"/>
                <w:sz w:val="32"/>
                <w:highlight w:val="none"/>
              </w:rPr>
            </w:pPr>
            <w:r>
              <w:rPr>
                <w:rFonts w:hint="eastAsia" w:ascii="仿宋" w:hAnsi="仿宋" w:eastAsia="仿宋" w:cs="仿宋"/>
                <w:b/>
                <w:color w:val="auto"/>
                <w:sz w:val="52"/>
                <w:szCs w:val="52"/>
                <w:highlight w:val="none"/>
              </w:rPr>
              <w:t xml:space="preserve">□ </w:t>
            </w:r>
            <w:r>
              <w:rPr>
                <w:rFonts w:hint="eastAsia" w:ascii="仿宋" w:hAnsi="仿宋" w:eastAsia="仿宋" w:cs="仿宋"/>
                <w:b/>
                <w:color w:val="auto"/>
                <w:sz w:val="32"/>
                <w:highlight w:val="none"/>
              </w:rPr>
              <w:t>副本</w:t>
            </w:r>
          </w:p>
          <w:p w14:paraId="29C50EE6">
            <w:pPr>
              <w:pStyle w:val="8"/>
              <w:spacing w:line="360" w:lineRule="auto"/>
              <w:ind w:firstLine="3398" w:firstLineChars="651"/>
              <w:rPr>
                <w:rFonts w:hint="eastAsia" w:ascii="仿宋" w:hAnsi="仿宋" w:eastAsia="仿宋" w:cs="仿宋"/>
                <w:b/>
                <w:color w:val="auto"/>
                <w:sz w:val="32"/>
                <w:highlight w:val="none"/>
              </w:rPr>
            </w:pPr>
            <w:r>
              <w:rPr>
                <w:rFonts w:hint="eastAsia" w:ascii="仿宋" w:hAnsi="仿宋" w:eastAsia="仿宋" w:cs="仿宋"/>
                <w:b/>
                <w:color w:val="auto"/>
                <w:sz w:val="52"/>
                <w:szCs w:val="52"/>
                <w:highlight w:val="none"/>
              </w:rPr>
              <w:t xml:space="preserve">□ </w:t>
            </w:r>
            <w:r>
              <w:rPr>
                <w:rFonts w:hint="eastAsia" w:ascii="仿宋" w:hAnsi="仿宋" w:eastAsia="仿宋" w:cs="仿宋"/>
                <w:b/>
                <w:color w:val="auto"/>
                <w:sz w:val="32"/>
                <w:highlight w:val="none"/>
                <w:lang w:val="en-US" w:eastAsia="zh-CN"/>
              </w:rPr>
              <w:t>首次报价一览</w:t>
            </w:r>
            <w:r>
              <w:rPr>
                <w:rFonts w:hint="eastAsia" w:ascii="仿宋" w:hAnsi="仿宋" w:eastAsia="仿宋" w:cs="仿宋"/>
                <w:b/>
                <w:color w:val="auto"/>
                <w:sz w:val="32"/>
                <w:highlight w:val="none"/>
              </w:rPr>
              <w:t>表</w:t>
            </w:r>
          </w:p>
          <w:p w14:paraId="7C00C311">
            <w:pPr>
              <w:pStyle w:val="8"/>
              <w:spacing w:line="4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投标人名称：（盖单位章）</w:t>
            </w:r>
          </w:p>
          <w:p w14:paraId="5CF9A484">
            <w:pPr>
              <w:pStyle w:val="8"/>
              <w:spacing w:line="4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投标人地址：</w:t>
            </w:r>
          </w:p>
          <w:p w14:paraId="18FC4DF4">
            <w:pPr>
              <w:tabs>
                <w:tab w:val="left" w:pos="720"/>
              </w:tabs>
              <w:snapToGrid w:val="0"/>
              <w:spacing w:line="360" w:lineRule="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rPr>
              <w:t>收件人名称：</w:t>
            </w:r>
            <w:r>
              <w:rPr>
                <w:rFonts w:hint="eastAsia" w:ascii="仿宋" w:hAnsi="仿宋" w:eastAsia="仿宋" w:cs="仿宋"/>
                <w:b/>
                <w:color w:val="auto"/>
                <w:kern w:val="0"/>
                <w:sz w:val="28"/>
                <w:szCs w:val="28"/>
                <w:highlight w:val="none"/>
                <w:lang w:eastAsia="zh-CN"/>
              </w:rPr>
              <w:t>广东志正招标有限公司</w:t>
            </w:r>
          </w:p>
          <w:p w14:paraId="049720A7">
            <w:pPr>
              <w:tabs>
                <w:tab w:val="left" w:pos="720"/>
              </w:tabs>
              <w:snapToGrid w:val="0"/>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（在规定的投标截止时间之前不得启封</w:t>
            </w:r>
            <w:bookmarkStart w:id="69" w:name="_GoBack"/>
            <w:bookmarkEnd w:id="69"/>
            <w:r>
              <w:rPr>
                <w:rFonts w:hint="eastAsia" w:ascii="仿宋" w:hAnsi="仿宋" w:eastAsia="仿宋" w:cs="仿宋"/>
                <w:b/>
                <w:color w:val="auto"/>
                <w:kern w:val="0"/>
                <w:sz w:val="28"/>
                <w:szCs w:val="28"/>
                <w:highlight w:val="none"/>
              </w:rPr>
              <w:t>）</w:t>
            </w:r>
          </w:p>
        </w:tc>
      </w:tr>
    </w:tbl>
    <w:p w14:paraId="4BA3B191">
      <w:pPr>
        <w:tabs>
          <w:tab w:val="left" w:pos="720"/>
        </w:tabs>
        <w:snapToGrid w:val="0"/>
        <w:spacing w:line="360" w:lineRule="auto"/>
        <w:ind w:left="425"/>
        <w:jc w:val="center"/>
        <w:rPr>
          <w:rFonts w:hint="eastAsia"/>
          <w:b/>
          <w:color w:val="auto"/>
          <w:highlight w:val="none"/>
        </w:rPr>
        <w:sectPr>
          <w:headerReference r:id="rId3" w:type="first"/>
          <w:footerReference r:id="rId5" w:type="first"/>
          <w:footerReference r:id="rId4" w:type="default"/>
          <w:pgSz w:w="11906" w:h="16838"/>
          <w:pgMar w:top="1440" w:right="1416" w:bottom="1440" w:left="1276" w:header="851" w:footer="992" w:gutter="0"/>
          <w:pgNumType w:fmt="decimal"/>
          <w:cols w:space="720" w:num="1"/>
          <w:titlePg/>
          <w:docGrid w:type="lines" w:linePitch="312" w:charSpace="0"/>
        </w:sectPr>
      </w:pPr>
    </w:p>
    <w:p w14:paraId="1587EF93">
      <w:pPr>
        <w:tabs>
          <w:tab w:val="left" w:pos="720"/>
        </w:tabs>
        <w:snapToGrid w:val="0"/>
        <w:spacing w:line="360" w:lineRule="auto"/>
        <w:ind w:left="425"/>
        <w:jc w:val="center"/>
        <w:rPr>
          <w:b/>
          <w:color w:val="auto"/>
          <w:highlight w:val="none"/>
        </w:rPr>
      </w:pPr>
      <w:r>
        <w:rPr>
          <w:rFonts w:hint="eastAsia"/>
          <w:b/>
          <w:color w:val="auto"/>
          <w:highlight w:val="none"/>
        </w:rPr>
        <w:t>投标文件封面格式参考</w:t>
      </w:r>
    </w:p>
    <w:p w14:paraId="74D0E610">
      <w:pPr>
        <w:pStyle w:val="8"/>
        <w:framePr w:hSpace="180" w:wrap="around" w:vAnchor="text" w:hAnchor="margin" w:y="11"/>
        <w:spacing w:line="400" w:lineRule="exact"/>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eastAsia="zh-CN"/>
        </w:rPr>
        <w:t xml:space="preserve">ZZ72501727   </w:t>
      </w:r>
    </w:p>
    <w:p w14:paraId="76398FB3">
      <w:pPr>
        <w:pStyle w:val="8"/>
        <w:framePr w:hSpace="180" w:wrap="around" w:vAnchor="text" w:hAnchor="margin" w:y="11"/>
        <w:spacing w:line="400" w:lineRule="exact"/>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 xml:space="preserve">信宜中学建筑楼宇（刘军教学楼、办公楼等）天花脱落钢筋外露修补项目   </w:t>
      </w:r>
    </w:p>
    <w:p w14:paraId="541B7318">
      <w:pPr>
        <w:pStyle w:val="8"/>
        <w:framePr w:hSpace="180" w:wrap="around" w:vAnchor="text" w:hAnchor="margin" w:y="11"/>
        <w:spacing w:line="400" w:lineRule="exact"/>
        <w:ind w:firstLine="896" w:firstLineChars="32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w:t>
      </w:r>
    </w:p>
    <w:p w14:paraId="60FE3F6E">
      <w:pPr>
        <w:pStyle w:val="8"/>
        <w:framePr w:hSpace="180" w:wrap="around" w:vAnchor="text" w:hAnchor="margin" w:y="11"/>
        <w:spacing w:line="360" w:lineRule="auto"/>
        <w:ind w:firstLine="480" w:firstLineChars="150"/>
        <w:rPr>
          <w:rFonts w:hint="eastAsia" w:ascii="仿宋" w:hAnsi="仿宋" w:eastAsia="仿宋" w:cs="仿宋"/>
          <w:b/>
          <w:color w:val="auto"/>
          <w:sz w:val="32"/>
          <w:highlight w:val="none"/>
        </w:rPr>
      </w:pPr>
    </w:p>
    <w:p w14:paraId="4611039C">
      <w:pPr>
        <w:pStyle w:val="8"/>
        <w:framePr w:hSpace="180" w:wrap="around" w:vAnchor="text" w:hAnchor="margin" w:y="11"/>
        <w:spacing w:line="360" w:lineRule="auto"/>
        <w:rPr>
          <w:rFonts w:hint="eastAsia" w:ascii="仿宋" w:hAnsi="仿宋" w:eastAsia="仿宋" w:cs="仿宋"/>
          <w:b/>
          <w:color w:val="auto"/>
          <w:sz w:val="32"/>
          <w:highlight w:val="none"/>
        </w:rPr>
      </w:pPr>
    </w:p>
    <w:p w14:paraId="0E776D6D">
      <w:pPr>
        <w:pStyle w:val="8"/>
        <w:framePr w:hSpace="180" w:wrap="around" w:vAnchor="text" w:hAnchor="margin" w:y="11"/>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投 标 文 件</w:t>
      </w:r>
    </w:p>
    <w:p w14:paraId="1FF15C91">
      <w:pPr>
        <w:pStyle w:val="8"/>
        <w:framePr w:hSpace="180" w:wrap="around" w:vAnchor="text" w:hAnchor="margin" w:y="11"/>
        <w:spacing w:line="360" w:lineRule="auto"/>
        <w:ind w:firstLine="3385" w:firstLineChars="651"/>
        <w:rPr>
          <w:rFonts w:hint="eastAsia" w:ascii="仿宋" w:hAnsi="仿宋" w:eastAsia="仿宋" w:cs="仿宋"/>
          <w:b/>
          <w:color w:val="auto"/>
          <w:sz w:val="32"/>
          <w:highlight w:val="none"/>
        </w:rPr>
      </w:pPr>
      <w:r>
        <w:rPr>
          <w:rFonts w:hint="eastAsia" w:ascii="仿宋" w:hAnsi="仿宋" w:eastAsia="仿宋" w:cs="仿宋"/>
          <w:b/>
          <w:color w:val="auto"/>
          <w:sz w:val="52"/>
          <w:szCs w:val="52"/>
          <w:highlight w:val="none"/>
        </w:rPr>
        <w:t xml:space="preserve">□ </w:t>
      </w:r>
      <w:r>
        <w:rPr>
          <w:rFonts w:hint="eastAsia" w:ascii="仿宋" w:hAnsi="仿宋" w:eastAsia="仿宋" w:cs="仿宋"/>
          <w:b/>
          <w:color w:val="auto"/>
          <w:sz w:val="32"/>
          <w:highlight w:val="none"/>
        </w:rPr>
        <w:t>正本</w:t>
      </w:r>
    </w:p>
    <w:p w14:paraId="34B20E4E">
      <w:pPr>
        <w:pStyle w:val="8"/>
        <w:framePr w:hSpace="180" w:wrap="around" w:vAnchor="text" w:hAnchor="margin" w:y="11"/>
        <w:spacing w:line="360" w:lineRule="auto"/>
        <w:ind w:firstLine="3385" w:firstLineChars="651"/>
        <w:rPr>
          <w:rFonts w:hint="eastAsia" w:ascii="仿宋" w:hAnsi="仿宋" w:eastAsia="仿宋" w:cs="仿宋"/>
          <w:b/>
          <w:color w:val="auto"/>
          <w:sz w:val="32"/>
          <w:highlight w:val="none"/>
        </w:rPr>
      </w:pPr>
      <w:r>
        <w:rPr>
          <w:rFonts w:hint="eastAsia" w:ascii="仿宋" w:hAnsi="仿宋" w:eastAsia="仿宋" w:cs="仿宋"/>
          <w:b/>
          <w:color w:val="auto"/>
          <w:sz w:val="52"/>
          <w:szCs w:val="52"/>
          <w:highlight w:val="none"/>
        </w:rPr>
        <w:t xml:space="preserve">□ </w:t>
      </w:r>
      <w:r>
        <w:rPr>
          <w:rFonts w:hint="eastAsia" w:ascii="仿宋" w:hAnsi="仿宋" w:eastAsia="仿宋" w:cs="仿宋"/>
          <w:b/>
          <w:color w:val="auto"/>
          <w:sz w:val="32"/>
          <w:highlight w:val="none"/>
        </w:rPr>
        <w:t>副本</w:t>
      </w:r>
    </w:p>
    <w:p w14:paraId="2A79EE7C">
      <w:pPr>
        <w:pStyle w:val="8"/>
        <w:framePr w:hSpace="180" w:wrap="around" w:vAnchor="text" w:hAnchor="margin" w:y="11"/>
        <w:spacing w:line="400" w:lineRule="exact"/>
        <w:ind w:firstLine="1120" w:firstLineChars="4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投标人名称：（盖单位章）</w:t>
      </w:r>
    </w:p>
    <w:p w14:paraId="0693DB50">
      <w:pPr>
        <w:pStyle w:val="8"/>
        <w:framePr w:hSpace="180" w:wrap="around" w:vAnchor="text" w:hAnchor="margin" w:y="11"/>
        <w:spacing w:line="400" w:lineRule="exact"/>
        <w:ind w:firstLine="1120" w:firstLineChars="4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投标人地址：</w:t>
      </w:r>
    </w:p>
    <w:p w14:paraId="4AB8EF3E">
      <w:pPr>
        <w:rPr>
          <w:rFonts w:hint="eastAsia"/>
          <w:color w:val="auto"/>
          <w:highlight w:val="none"/>
        </w:rPr>
      </w:pPr>
    </w:p>
    <w:p w14:paraId="5E2D2644">
      <w:pPr>
        <w:pStyle w:val="4"/>
        <w:keepNext w:val="0"/>
        <w:keepLines w:val="0"/>
        <w:widowControl/>
        <w:numPr>
          <w:ilvl w:val="0"/>
          <w:numId w:val="0"/>
        </w:numPr>
        <w:spacing w:before="188" w:after="188" w:line="400" w:lineRule="exact"/>
        <w:ind w:leftChars="0"/>
        <w:rPr>
          <w:rFonts w:hint="eastAsia" w:hAnsi="宋体"/>
          <w:bCs/>
          <w:color w:val="auto"/>
          <w:highlight w:val="none"/>
        </w:rPr>
      </w:pPr>
    </w:p>
    <w:p w14:paraId="699C8041">
      <w:pPr>
        <w:rPr>
          <w:rFonts w:hint="eastAsia" w:hAnsi="宋体"/>
          <w:bCs/>
          <w:color w:val="auto"/>
          <w:highlight w:val="none"/>
        </w:rPr>
      </w:pPr>
    </w:p>
    <w:p w14:paraId="4318C317">
      <w:pPr>
        <w:pStyle w:val="18"/>
        <w:ind w:firstLine="560"/>
        <w:rPr>
          <w:rFonts w:hint="eastAsia" w:hAnsi="宋体"/>
          <w:bCs/>
          <w:color w:val="auto"/>
          <w:highlight w:val="none"/>
        </w:rPr>
      </w:pPr>
    </w:p>
    <w:p w14:paraId="78ED622F">
      <w:pPr>
        <w:pStyle w:val="18"/>
        <w:ind w:firstLine="560"/>
        <w:rPr>
          <w:rFonts w:hint="eastAsia" w:hAnsi="宋体"/>
          <w:bCs/>
          <w:color w:val="auto"/>
          <w:highlight w:val="none"/>
        </w:rPr>
      </w:pPr>
    </w:p>
    <w:p w14:paraId="21A3A94C">
      <w:pPr>
        <w:pStyle w:val="18"/>
        <w:ind w:firstLine="560"/>
        <w:rPr>
          <w:rFonts w:hint="eastAsia" w:hAnsi="宋体"/>
          <w:bCs/>
          <w:color w:val="auto"/>
          <w:highlight w:val="none"/>
        </w:rPr>
      </w:pPr>
    </w:p>
    <w:p w14:paraId="31115552">
      <w:pPr>
        <w:rPr>
          <w:rFonts w:hint="eastAsia" w:hAnsi="宋体"/>
          <w:bCs/>
          <w:color w:val="auto"/>
          <w:highlight w:val="none"/>
        </w:rPr>
      </w:pPr>
    </w:p>
    <w:p w14:paraId="46B25B63">
      <w:pPr>
        <w:pStyle w:val="15"/>
        <w:numPr>
          <w:ilvl w:val="0"/>
          <w:numId w:val="0"/>
        </w:numPr>
        <w:rPr>
          <w:rFonts w:hint="eastAsia"/>
          <w:color w:val="auto"/>
          <w:highlight w:val="none"/>
        </w:rPr>
      </w:pPr>
    </w:p>
    <w:p w14:paraId="7799F928">
      <w:pPr>
        <w:rPr>
          <w:rFonts w:hint="eastAsia"/>
          <w:color w:val="auto"/>
          <w:highlight w:val="none"/>
        </w:rPr>
      </w:pPr>
    </w:p>
    <w:p w14:paraId="08FC53BD">
      <w:pPr>
        <w:pStyle w:val="5"/>
        <w:numPr>
          <w:ilvl w:val="0"/>
          <w:numId w:val="0"/>
        </w:numPr>
        <w:ind w:leftChars="0"/>
        <w:rPr>
          <w:rFonts w:hint="eastAsia"/>
          <w:color w:val="auto"/>
          <w:highlight w:val="none"/>
        </w:rPr>
      </w:pPr>
    </w:p>
    <w:p w14:paraId="6687B02E">
      <w:pPr>
        <w:rPr>
          <w:rFonts w:hint="eastAsia"/>
          <w:color w:val="auto"/>
          <w:highlight w:val="none"/>
        </w:rPr>
      </w:pPr>
    </w:p>
    <w:p w14:paraId="12D3BA2A">
      <w:pPr>
        <w:rPr>
          <w:rFonts w:hint="eastAsia"/>
          <w:color w:val="auto"/>
          <w:highlight w:val="none"/>
        </w:rPr>
      </w:pPr>
    </w:p>
    <w:p w14:paraId="619040E6">
      <w:pPr>
        <w:pStyle w:val="6"/>
        <w:rPr>
          <w:rFonts w:hint="eastAsia"/>
          <w:color w:val="auto"/>
          <w:highlight w:val="none"/>
        </w:rPr>
      </w:pPr>
    </w:p>
    <w:p w14:paraId="7DCD2B19">
      <w:pPr>
        <w:pStyle w:val="4"/>
        <w:keepNext w:val="0"/>
        <w:keepLines w:val="0"/>
        <w:widowControl/>
        <w:spacing w:before="188" w:after="188" w:line="400" w:lineRule="exact"/>
        <w:jc w:val="center"/>
        <w:rPr>
          <w:rFonts w:hint="eastAsia" w:hAnsi="宋体"/>
          <w:bCs/>
          <w:color w:val="auto"/>
          <w:highlight w:val="none"/>
          <w:lang w:val="en-US" w:eastAsia="zh-CN"/>
        </w:rPr>
      </w:pPr>
    </w:p>
    <w:p w14:paraId="5C250EDB">
      <w:pPr>
        <w:pStyle w:val="4"/>
        <w:keepNext w:val="0"/>
        <w:keepLines w:val="0"/>
        <w:widowControl/>
        <w:spacing w:before="188" w:after="188" w:line="400" w:lineRule="exact"/>
        <w:jc w:val="center"/>
        <w:rPr>
          <w:rFonts w:hint="eastAsia" w:hAnsi="宋体"/>
          <w:bCs/>
          <w:color w:val="auto"/>
          <w:highlight w:val="none"/>
          <w:lang w:val="en-US" w:eastAsia="zh-CN"/>
        </w:rPr>
      </w:pPr>
    </w:p>
    <w:p w14:paraId="213C3636">
      <w:pPr>
        <w:pStyle w:val="4"/>
        <w:keepNext w:val="0"/>
        <w:keepLines w:val="0"/>
        <w:widowControl/>
        <w:spacing w:before="188" w:after="188" w:line="400" w:lineRule="exact"/>
        <w:jc w:val="center"/>
        <w:rPr>
          <w:rFonts w:hint="eastAsia" w:hAnsi="宋体"/>
          <w:bCs/>
          <w:color w:val="auto"/>
          <w:highlight w:val="none"/>
          <w:lang w:val="en-US" w:eastAsia="zh-CN"/>
        </w:rPr>
      </w:pPr>
    </w:p>
    <w:p w14:paraId="4F620B18">
      <w:pPr>
        <w:pStyle w:val="4"/>
        <w:keepNext w:val="0"/>
        <w:keepLines w:val="0"/>
        <w:widowControl/>
        <w:spacing w:before="188" w:after="188" w:line="400" w:lineRule="exact"/>
        <w:jc w:val="center"/>
        <w:rPr>
          <w:rFonts w:hint="eastAsia" w:hAnsi="宋体"/>
          <w:bCs/>
          <w:color w:val="auto"/>
          <w:highlight w:val="none"/>
        </w:rPr>
      </w:pPr>
      <w:r>
        <w:rPr>
          <w:rFonts w:hint="eastAsia" w:hAnsi="宋体"/>
          <w:bCs/>
          <w:color w:val="auto"/>
          <w:highlight w:val="none"/>
          <w:lang w:val="en-US" w:eastAsia="zh-CN"/>
        </w:rPr>
        <w:t>第二章</w:t>
      </w:r>
      <w:r>
        <w:rPr>
          <w:rFonts w:hint="eastAsia" w:hAnsi="宋体"/>
          <w:bCs/>
          <w:color w:val="auto"/>
          <w:highlight w:val="none"/>
        </w:rPr>
        <w:t>目录</w:t>
      </w:r>
      <w:bookmarkEnd w:id="0"/>
      <w:bookmarkEnd w:id="1"/>
      <w:bookmarkEnd w:id="2"/>
    </w:p>
    <w:tbl>
      <w:tblPr>
        <w:tblStyle w:val="19"/>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09"/>
        <w:gridCol w:w="5522"/>
        <w:gridCol w:w="963"/>
        <w:gridCol w:w="1027"/>
      </w:tblGrid>
      <w:tr w14:paraId="70A5D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tcBorders>
              <w:right w:val="single" w:color="auto" w:sz="4" w:space="0"/>
            </w:tcBorders>
            <w:noWrap w:val="0"/>
            <w:vAlign w:val="center"/>
          </w:tcPr>
          <w:p w14:paraId="691936E7">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类型名称</w:t>
            </w:r>
          </w:p>
        </w:tc>
        <w:tc>
          <w:tcPr>
            <w:tcW w:w="709" w:type="dxa"/>
            <w:tcBorders>
              <w:left w:val="single" w:color="auto" w:sz="4" w:space="0"/>
            </w:tcBorders>
            <w:noWrap w:val="0"/>
            <w:vAlign w:val="center"/>
          </w:tcPr>
          <w:p w14:paraId="6A22EFC1">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序号</w:t>
            </w:r>
          </w:p>
        </w:tc>
        <w:tc>
          <w:tcPr>
            <w:tcW w:w="5522" w:type="dxa"/>
            <w:noWrap w:val="0"/>
            <w:vAlign w:val="center"/>
          </w:tcPr>
          <w:p w14:paraId="7E7C91D7">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文件名称</w:t>
            </w:r>
          </w:p>
        </w:tc>
        <w:tc>
          <w:tcPr>
            <w:tcW w:w="963" w:type="dxa"/>
            <w:tcBorders>
              <w:right w:val="single" w:color="auto" w:sz="4" w:space="0"/>
            </w:tcBorders>
            <w:noWrap w:val="0"/>
            <w:vAlign w:val="center"/>
          </w:tcPr>
          <w:p w14:paraId="037692FE">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页码</w:t>
            </w:r>
          </w:p>
        </w:tc>
        <w:tc>
          <w:tcPr>
            <w:tcW w:w="1027" w:type="dxa"/>
            <w:tcBorders>
              <w:left w:val="single" w:color="auto" w:sz="4" w:space="0"/>
            </w:tcBorders>
            <w:noWrap w:val="0"/>
            <w:vAlign w:val="center"/>
          </w:tcPr>
          <w:p w14:paraId="343E9EC9">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备注</w:t>
            </w:r>
          </w:p>
        </w:tc>
      </w:tr>
      <w:tr w14:paraId="7AC70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526" w:type="dxa"/>
            <w:vMerge w:val="restart"/>
            <w:tcBorders>
              <w:right w:val="single" w:color="auto" w:sz="4" w:space="0"/>
            </w:tcBorders>
            <w:noWrap w:val="0"/>
            <w:vAlign w:val="center"/>
          </w:tcPr>
          <w:p w14:paraId="24A4C204">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索引</w:t>
            </w:r>
          </w:p>
        </w:tc>
        <w:tc>
          <w:tcPr>
            <w:tcW w:w="709" w:type="dxa"/>
            <w:tcBorders>
              <w:left w:val="single" w:color="auto" w:sz="4" w:space="0"/>
            </w:tcBorders>
            <w:noWrap w:val="0"/>
            <w:vAlign w:val="center"/>
          </w:tcPr>
          <w:p w14:paraId="7C34B549">
            <w:pPr>
              <w:widowControl/>
              <w:numPr>
                <w:ilvl w:val="0"/>
                <w:numId w:val="2"/>
              </w:numPr>
              <w:spacing w:line="240" w:lineRule="auto"/>
              <w:jc w:val="center"/>
              <w:rPr>
                <w:rFonts w:hint="eastAsia" w:ascii="宋体" w:hAnsi="宋体"/>
                <w:b/>
                <w:bCs/>
                <w:color w:val="auto"/>
                <w:szCs w:val="21"/>
                <w:highlight w:val="none"/>
              </w:rPr>
            </w:pPr>
          </w:p>
        </w:tc>
        <w:tc>
          <w:tcPr>
            <w:tcW w:w="5522" w:type="dxa"/>
            <w:noWrap w:val="0"/>
            <w:vAlign w:val="center"/>
          </w:tcPr>
          <w:p w14:paraId="669A572E">
            <w:pPr>
              <w:widowControl/>
              <w:spacing w:line="240" w:lineRule="auto"/>
              <w:rPr>
                <w:rFonts w:hint="eastAsia" w:ascii="宋体" w:hAnsi="宋体"/>
                <w:b/>
                <w:bCs/>
                <w:color w:val="auto"/>
                <w:szCs w:val="21"/>
                <w:highlight w:val="none"/>
              </w:rPr>
            </w:pPr>
            <w:r>
              <w:rPr>
                <w:rFonts w:ascii="宋体" w:hAnsi="宋体"/>
                <w:b/>
                <w:bCs/>
                <w:color w:val="auto"/>
                <w:szCs w:val="21"/>
                <w:highlight w:val="none"/>
              </w:rPr>
              <w:t>资格性</w:t>
            </w:r>
            <w:r>
              <w:rPr>
                <w:rFonts w:hint="eastAsia" w:ascii="宋体" w:hAnsi="宋体"/>
                <w:b/>
                <w:bCs/>
                <w:color w:val="auto"/>
                <w:szCs w:val="21"/>
                <w:highlight w:val="none"/>
              </w:rPr>
              <w:t>、</w:t>
            </w:r>
            <w:r>
              <w:rPr>
                <w:rFonts w:ascii="宋体" w:hAnsi="宋体"/>
                <w:b/>
                <w:bCs/>
                <w:color w:val="auto"/>
                <w:szCs w:val="21"/>
                <w:highlight w:val="none"/>
              </w:rPr>
              <w:t>符合性</w:t>
            </w:r>
            <w:r>
              <w:rPr>
                <w:rFonts w:hint="eastAsia" w:ascii="宋体" w:hAnsi="宋体"/>
                <w:b/>
                <w:bCs/>
                <w:color w:val="auto"/>
                <w:szCs w:val="21"/>
                <w:highlight w:val="none"/>
              </w:rPr>
              <w:t>审查</w:t>
            </w:r>
            <w:r>
              <w:rPr>
                <w:rFonts w:ascii="宋体" w:hAnsi="宋体"/>
                <w:b/>
                <w:bCs/>
                <w:color w:val="auto"/>
                <w:szCs w:val="21"/>
                <w:highlight w:val="none"/>
              </w:rPr>
              <w:t>自查表</w:t>
            </w:r>
          </w:p>
        </w:tc>
        <w:tc>
          <w:tcPr>
            <w:tcW w:w="963" w:type="dxa"/>
            <w:tcBorders>
              <w:right w:val="single" w:color="auto" w:sz="4" w:space="0"/>
            </w:tcBorders>
            <w:noWrap w:val="0"/>
            <w:vAlign w:val="center"/>
          </w:tcPr>
          <w:p w14:paraId="7B0EB020">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27F8EAA">
            <w:pPr>
              <w:widowControl/>
              <w:spacing w:line="240" w:lineRule="auto"/>
              <w:jc w:val="center"/>
              <w:rPr>
                <w:rFonts w:hint="eastAsia" w:ascii="宋体" w:hAnsi="宋体"/>
                <w:b/>
                <w:bCs/>
                <w:color w:val="auto"/>
                <w:highlight w:val="none"/>
              </w:rPr>
            </w:pPr>
          </w:p>
        </w:tc>
      </w:tr>
      <w:tr w14:paraId="3B65E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continue"/>
            <w:tcBorders>
              <w:right w:val="single" w:color="auto" w:sz="4" w:space="0"/>
            </w:tcBorders>
            <w:noWrap w:val="0"/>
            <w:vAlign w:val="center"/>
          </w:tcPr>
          <w:p w14:paraId="4344B07C">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FFCCF2F">
            <w:pPr>
              <w:widowControl/>
              <w:numPr>
                <w:ilvl w:val="0"/>
                <w:numId w:val="2"/>
              </w:numPr>
              <w:spacing w:line="240" w:lineRule="auto"/>
              <w:jc w:val="center"/>
              <w:rPr>
                <w:rFonts w:hint="eastAsia" w:ascii="宋体" w:hAnsi="宋体"/>
                <w:b/>
                <w:bCs/>
                <w:color w:val="auto"/>
                <w:highlight w:val="none"/>
              </w:rPr>
            </w:pPr>
          </w:p>
        </w:tc>
        <w:tc>
          <w:tcPr>
            <w:tcW w:w="5522" w:type="dxa"/>
            <w:noWrap w:val="0"/>
            <w:vAlign w:val="center"/>
          </w:tcPr>
          <w:p w14:paraId="78DCAE5C">
            <w:pPr>
              <w:widowControl/>
              <w:spacing w:line="240" w:lineRule="auto"/>
              <w:rPr>
                <w:rFonts w:hint="eastAsia" w:ascii="宋体" w:hAnsi="宋体"/>
                <w:b/>
                <w:bCs/>
                <w:color w:val="auto"/>
                <w:highlight w:val="none"/>
              </w:rPr>
            </w:pPr>
            <w:r>
              <w:rPr>
                <w:rFonts w:ascii="宋体" w:hAnsi="宋体"/>
                <w:b/>
                <w:bCs/>
                <w:color w:val="auto"/>
                <w:szCs w:val="21"/>
                <w:highlight w:val="none"/>
              </w:rPr>
              <w:t>评审</w:t>
            </w:r>
            <w:r>
              <w:rPr>
                <w:rFonts w:hint="eastAsia" w:ascii="宋体" w:hAnsi="宋体"/>
                <w:b/>
                <w:bCs/>
                <w:color w:val="auto"/>
                <w:szCs w:val="21"/>
                <w:highlight w:val="none"/>
              </w:rPr>
              <w:t>要素</w:t>
            </w:r>
            <w:r>
              <w:rPr>
                <w:rFonts w:ascii="宋体" w:hAnsi="宋体"/>
                <w:b/>
                <w:bCs/>
                <w:color w:val="auto"/>
                <w:szCs w:val="21"/>
                <w:highlight w:val="none"/>
              </w:rPr>
              <w:t>投标资料</w:t>
            </w:r>
            <w:r>
              <w:rPr>
                <w:rFonts w:hint="eastAsia" w:ascii="宋体" w:hAnsi="宋体"/>
                <w:b/>
                <w:bCs/>
                <w:color w:val="auto"/>
                <w:szCs w:val="21"/>
                <w:highlight w:val="none"/>
              </w:rPr>
              <w:t>索引表</w:t>
            </w:r>
          </w:p>
        </w:tc>
        <w:tc>
          <w:tcPr>
            <w:tcW w:w="963" w:type="dxa"/>
            <w:tcBorders>
              <w:right w:val="single" w:color="auto" w:sz="4" w:space="0"/>
            </w:tcBorders>
            <w:noWrap w:val="0"/>
            <w:vAlign w:val="center"/>
          </w:tcPr>
          <w:p w14:paraId="2BEC737B">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C3A660D">
            <w:pPr>
              <w:widowControl/>
              <w:spacing w:line="240" w:lineRule="auto"/>
              <w:jc w:val="center"/>
              <w:rPr>
                <w:rFonts w:hint="eastAsia" w:ascii="宋体" w:hAnsi="宋体"/>
                <w:b/>
                <w:bCs/>
                <w:color w:val="auto"/>
                <w:highlight w:val="none"/>
              </w:rPr>
            </w:pPr>
          </w:p>
        </w:tc>
      </w:tr>
      <w:tr w14:paraId="0C763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right w:val="single" w:color="auto" w:sz="4" w:space="0"/>
            </w:tcBorders>
            <w:noWrap w:val="0"/>
            <w:vAlign w:val="center"/>
          </w:tcPr>
          <w:p w14:paraId="6F6AB581">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资格审查文件</w:t>
            </w:r>
          </w:p>
          <w:p w14:paraId="71E280AB">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（加盖公章）</w:t>
            </w:r>
          </w:p>
        </w:tc>
        <w:tc>
          <w:tcPr>
            <w:tcW w:w="709" w:type="dxa"/>
            <w:tcBorders>
              <w:left w:val="single" w:color="auto" w:sz="4" w:space="0"/>
            </w:tcBorders>
            <w:noWrap w:val="0"/>
            <w:vAlign w:val="center"/>
          </w:tcPr>
          <w:p w14:paraId="5EF4984F">
            <w:pPr>
              <w:widowControl/>
              <w:numPr>
                <w:ilvl w:val="0"/>
                <w:numId w:val="3"/>
              </w:numPr>
              <w:spacing w:line="240" w:lineRule="auto"/>
              <w:jc w:val="center"/>
              <w:rPr>
                <w:rFonts w:hint="eastAsia" w:ascii="宋体" w:hAnsi="宋体"/>
                <w:b/>
                <w:bCs/>
                <w:color w:val="auto"/>
                <w:highlight w:val="none"/>
              </w:rPr>
            </w:pPr>
          </w:p>
        </w:tc>
        <w:tc>
          <w:tcPr>
            <w:tcW w:w="5522" w:type="dxa"/>
            <w:noWrap w:val="0"/>
            <w:vAlign w:val="center"/>
          </w:tcPr>
          <w:p w14:paraId="170E202F">
            <w:pPr>
              <w:widowControl/>
              <w:spacing w:line="240" w:lineRule="auto"/>
              <w:rPr>
                <w:rFonts w:hint="eastAsia" w:ascii="宋体" w:hAnsi="宋体"/>
                <w:b/>
                <w:bCs/>
                <w:color w:val="auto"/>
                <w:highlight w:val="none"/>
              </w:rPr>
            </w:pPr>
            <w:r>
              <w:rPr>
                <w:rFonts w:hint="eastAsia" w:ascii="宋体" w:hAnsi="宋体"/>
                <w:b/>
                <w:bCs/>
                <w:color w:val="auto"/>
                <w:highlight w:val="none"/>
              </w:rPr>
              <w:t>符合《中华人民共和国政府采购法》第二十二条的相关文件</w:t>
            </w:r>
          </w:p>
        </w:tc>
        <w:tc>
          <w:tcPr>
            <w:tcW w:w="963" w:type="dxa"/>
            <w:tcBorders>
              <w:right w:val="single" w:color="auto" w:sz="4" w:space="0"/>
            </w:tcBorders>
            <w:noWrap w:val="0"/>
            <w:vAlign w:val="center"/>
          </w:tcPr>
          <w:p w14:paraId="128F6874">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76D39A5">
            <w:pPr>
              <w:widowControl/>
              <w:spacing w:line="240" w:lineRule="auto"/>
              <w:jc w:val="center"/>
              <w:rPr>
                <w:rFonts w:hint="eastAsia" w:ascii="宋体" w:hAnsi="宋体"/>
                <w:b/>
                <w:bCs/>
                <w:color w:val="auto"/>
                <w:highlight w:val="none"/>
              </w:rPr>
            </w:pPr>
          </w:p>
        </w:tc>
      </w:tr>
      <w:tr w14:paraId="370EB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48EF2AE8">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E529EF9">
            <w:pPr>
              <w:widowControl/>
              <w:spacing w:line="240" w:lineRule="auto"/>
              <w:jc w:val="center"/>
              <w:rPr>
                <w:rFonts w:hint="eastAsia" w:ascii="宋体" w:hAnsi="宋体"/>
                <w:bCs/>
                <w:color w:val="auto"/>
                <w:highlight w:val="none"/>
              </w:rPr>
            </w:pPr>
            <w:r>
              <w:rPr>
                <w:rFonts w:hint="eastAsia" w:ascii="宋体" w:hAnsi="宋体"/>
                <w:bCs/>
                <w:color w:val="auto"/>
                <w:highlight w:val="none"/>
              </w:rPr>
              <w:t>1.1</w:t>
            </w:r>
          </w:p>
        </w:tc>
        <w:tc>
          <w:tcPr>
            <w:tcW w:w="5522" w:type="dxa"/>
            <w:noWrap w:val="0"/>
            <w:vAlign w:val="center"/>
          </w:tcPr>
          <w:p w14:paraId="42F9C741">
            <w:pPr>
              <w:widowControl/>
              <w:spacing w:line="240" w:lineRule="auto"/>
              <w:rPr>
                <w:rFonts w:hint="eastAsia" w:ascii="宋体" w:hAnsi="宋体"/>
                <w:bCs/>
                <w:color w:val="auto"/>
                <w:highlight w:val="none"/>
              </w:rPr>
            </w:pPr>
            <w:r>
              <w:rPr>
                <w:rFonts w:hint="eastAsia"/>
                <w:color w:val="auto"/>
                <w:highlight w:val="none"/>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eastAsia" w:ascii="宋体" w:hAnsi="宋体"/>
                <w:bCs/>
                <w:color w:val="auto"/>
                <w:highlight w:val="none"/>
              </w:rPr>
              <w:t>；</w:t>
            </w:r>
          </w:p>
        </w:tc>
        <w:tc>
          <w:tcPr>
            <w:tcW w:w="963" w:type="dxa"/>
            <w:tcBorders>
              <w:right w:val="single" w:color="auto" w:sz="4" w:space="0"/>
            </w:tcBorders>
            <w:noWrap w:val="0"/>
            <w:vAlign w:val="center"/>
          </w:tcPr>
          <w:p w14:paraId="60D8B4EF">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A1234C4">
            <w:pPr>
              <w:widowControl/>
              <w:spacing w:line="240" w:lineRule="auto"/>
              <w:jc w:val="center"/>
              <w:rPr>
                <w:rFonts w:hint="eastAsia" w:ascii="宋体" w:hAnsi="宋体"/>
                <w:b/>
                <w:bCs/>
                <w:color w:val="auto"/>
                <w:highlight w:val="none"/>
              </w:rPr>
            </w:pPr>
          </w:p>
        </w:tc>
      </w:tr>
      <w:tr w14:paraId="56EAE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13A1FAC7">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31773103">
            <w:pPr>
              <w:widowControl/>
              <w:spacing w:line="240" w:lineRule="auto"/>
              <w:jc w:val="center"/>
              <w:rPr>
                <w:rFonts w:hint="eastAsia" w:ascii="宋体" w:hAnsi="宋体"/>
                <w:bCs/>
                <w:color w:val="auto"/>
                <w:highlight w:val="none"/>
              </w:rPr>
            </w:pPr>
            <w:r>
              <w:rPr>
                <w:rFonts w:hint="eastAsia" w:ascii="宋体" w:hAnsi="宋体"/>
                <w:bCs/>
                <w:color w:val="auto"/>
                <w:highlight w:val="none"/>
              </w:rPr>
              <w:t>1.2</w:t>
            </w:r>
          </w:p>
        </w:tc>
        <w:tc>
          <w:tcPr>
            <w:tcW w:w="5522" w:type="dxa"/>
            <w:noWrap w:val="0"/>
            <w:vAlign w:val="center"/>
          </w:tcPr>
          <w:p w14:paraId="455A7B6C">
            <w:pPr>
              <w:tabs>
                <w:tab w:val="left" w:pos="709"/>
              </w:tabs>
              <w:spacing w:line="240" w:lineRule="auto"/>
              <w:rPr>
                <w:rFonts w:hint="eastAsia" w:ascii="宋体" w:hAnsi="宋体"/>
                <w:bCs/>
                <w:color w:val="auto"/>
                <w:highlight w:val="none"/>
              </w:rPr>
            </w:pPr>
            <w:r>
              <w:rPr>
                <w:rFonts w:hint="eastAsia"/>
                <w:color w:val="auto"/>
                <w:highlight w:val="none"/>
              </w:rPr>
              <w:t>有依法缴纳税收和社会保障资金的良好记录：</w:t>
            </w:r>
            <w:r>
              <w:rPr>
                <w:rFonts w:hint="eastAsia"/>
                <w:color w:val="auto"/>
                <w:highlight w:val="none"/>
                <w:lang w:eastAsia="zh-CN"/>
              </w:rPr>
              <w:t>投标文件中提供《供应商资格信用承诺函》（格式详见招标文件）</w:t>
            </w:r>
            <w:r>
              <w:rPr>
                <w:rFonts w:hint="eastAsia" w:ascii="宋体" w:hAnsi="宋体" w:cs="黑体"/>
                <w:color w:val="auto"/>
                <w:szCs w:val="21"/>
                <w:highlight w:val="none"/>
              </w:rPr>
              <w:t>；</w:t>
            </w:r>
          </w:p>
        </w:tc>
        <w:tc>
          <w:tcPr>
            <w:tcW w:w="963" w:type="dxa"/>
            <w:tcBorders>
              <w:right w:val="single" w:color="auto" w:sz="4" w:space="0"/>
            </w:tcBorders>
            <w:noWrap w:val="0"/>
            <w:vAlign w:val="center"/>
          </w:tcPr>
          <w:p w14:paraId="6EC7490E">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4C8F9FF0">
            <w:pPr>
              <w:widowControl/>
              <w:spacing w:line="240" w:lineRule="auto"/>
              <w:jc w:val="center"/>
              <w:rPr>
                <w:rFonts w:hint="eastAsia" w:ascii="宋体" w:hAnsi="宋体"/>
                <w:b/>
                <w:bCs/>
                <w:color w:val="auto"/>
                <w:highlight w:val="none"/>
              </w:rPr>
            </w:pPr>
          </w:p>
        </w:tc>
      </w:tr>
      <w:tr w14:paraId="0CFEF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0B46E40D">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B499A87">
            <w:pPr>
              <w:widowControl/>
              <w:spacing w:line="240" w:lineRule="auto"/>
              <w:jc w:val="center"/>
              <w:rPr>
                <w:rFonts w:hint="eastAsia" w:ascii="宋体" w:hAnsi="宋体"/>
                <w:bCs/>
                <w:color w:val="auto"/>
                <w:highlight w:val="none"/>
              </w:rPr>
            </w:pPr>
            <w:r>
              <w:rPr>
                <w:rFonts w:hint="eastAsia" w:ascii="宋体" w:hAnsi="宋体"/>
                <w:bCs/>
                <w:color w:val="auto"/>
                <w:highlight w:val="none"/>
              </w:rPr>
              <w:t>1.3</w:t>
            </w:r>
          </w:p>
        </w:tc>
        <w:tc>
          <w:tcPr>
            <w:tcW w:w="5522" w:type="dxa"/>
            <w:noWrap w:val="0"/>
            <w:vAlign w:val="center"/>
          </w:tcPr>
          <w:p w14:paraId="16186EB9">
            <w:pPr>
              <w:autoSpaceDE w:val="0"/>
              <w:autoSpaceDN w:val="0"/>
              <w:adjustRightInd w:val="0"/>
              <w:spacing w:line="240" w:lineRule="auto"/>
              <w:jc w:val="left"/>
              <w:rPr>
                <w:rFonts w:hint="eastAsia" w:ascii="宋体" w:hAnsi="宋体"/>
                <w:bCs/>
                <w:color w:val="auto"/>
                <w:highlight w:val="none"/>
              </w:rPr>
            </w:pPr>
            <w:r>
              <w:rPr>
                <w:rFonts w:hint="eastAsia"/>
                <w:color w:val="auto"/>
                <w:highlight w:val="none"/>
              </w:rPr>
              <w:t>具有良好的商业信誉和健全的财务会计制度：</w:t>
            </w:r>
            <w:r>
              <w:rPr>
                <w:rFonts w:hint="eastAsia"/>
                <w:color w:val="auto"/>
                <w:highlight w:val="none"/>
                <w:lang w:eastAsia="zh-CN"/>
              </w:rPr>
              <w:t>投标文件中提供《供应商资格信用承诺函》（格式详见招标文件）</w:t>
            </w:r>
            <w:r>
              <w:rPr>
                <w:rFonts w:hint="eastAsia" w:ascii="宋体" w:hAnsi="宋体" w:cs="宋体"/>
                <w:color w:val="auto"/>
                <w:szCs w:val="21"/>
                <w:highlight w:val="none"/>
                <w:lang w:eastAsia="zh-CN"/>
              </w:rPr>
              <w:t>；</w:t>
            </w:r>
          </w:p>
        </w:tc>
        <w:tc>
          <w:tcPr>
            <w:tcW w:w="963" w:type="dxa"/>
            <w:tcBorders>
              <w:right w:val="single" w:color="auto" w:sz="4" w:space="0"/>
            </w:tcBorders>
            <w:noWrap w:val="0"/>
            <w:vAlign w:val="center"/>
          </w:tcPr>
          <w:p w14:paraId="6C9A2FDB">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2B088CF">
            <w:pPr>
              <w:widowControl/>
              <w:spacing w:line="240" w:lineRule="auto"/>
              <w:jc w:val="center"/>
              <w:rPr>
                <w:rFonts w:hint="eastAsia" w:ascii="宋体" w:hAnsi="宋体"/>
                <w:b/>
                <w:bCs/>
                <w:color w:val="auto"/>
                <w:highlight w:val="none"/>
              </w:rPr>
            </w:pPr>
          </w:p>
        </w:tc>
      </w:tr>
      <w:tr w14:paraId="65EE9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30699A3B">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1342819D">
            <w:pPr>
              <w:widowControl/>
              <w:spacing w:line="240" w:lineRule="auto"/>
              <w:jc w:val="center"/>
              <w:rPr>
                <w:rFonts w:hint="eastAsia" w:ascii="宋体" w:hAnsi="宋体"/>
                <w:bCs/>
                <w:color w:val="auto"/>
                <w:highlight w:val="none"/>
              </w:rPr>
            </w:pPr>
            <w:r>
              <w:rPr>
                <w:rFonts w:hint="eastAsia" w:ascii="宋体" w:hAnsi="宋体"/>
                <w:bCs/>
                <w:color w:val="auto"/>
                <w:highlight w:val="none"/>
              </w:rPr>
              <w:t>1.4</w:t>
            </w:r>
          </w:p>
        </w:tc>
        <w:tc>
          <w:tcPr>
            <w:tcW w:w="5522" w:type="dxa"/>
            <w:noWrap w:val="0"/>
            <w:vAlign w:val="center"/>
          </w:tcPr>
          <w:p w14:paraId="2F27BD7E">
            <w:pPr>
              <w:tabs>
                <w:tab w:val="left" w:pos="709"/>
              </w:tabs>
              <w:spacing w:line="240" w:lineRule="auto"/>
              <w:rPr>
                <w:rFonts w:hint="eastAsia" w:ascii="宋体" w:hAnsi="宋体"/>
                <w:bCs/>
                <w:color w:val="auto"/>
                <w:highlight w:val="none"/>
              </w:rPr>
            </w:pPr>
            <w:r>
              <w:rPr>
                <w:rFonts w:hint="eastAsia"/>
                <w:color w:val="auto"/>
                <w:highlight w:val="none"/>
              </w:rPr>
              <w:t>履行合同所必需的设备和专业技术能力：</w:t>
            </w:r>
            <w:r>
              <w:rPr>
                <w:rFonts w:hint="eastAsia"/>
                <w:color w:val="auto"/>
                <w:highlight w:val="none"/>
                <w:lang w:eastAsia="zh-CN"/>
              </w:rPr>
              <w:t>投标文件中提供《供应商资格信用承诺函》（格式详见招标文件）</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w:t>
            </w:r>
          </w:p>
        </w:tc>
        <w:tc>
          <w:tcPr>
            <w:tcW w:w="963" w:type="dxa"/>
            <w:tcBorders>
              <w:right w:val="single" w:color="auto" w:sz="4" w:space="0"/>
            </w:tcBorders>
            <w:noWrap w:val="0"/>
            <w:vAlign w:val="center"/>
          </w:tcPr>
          <w:p w14:paraId="1D565C85">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266AABB">
            <w:pPr>
              <w:widowControl/>
              <w:spacing w:line="240" w:lineRule="auto"/>
              <w:jc w:val="center"/>
              <w:rPr>
                <w:rFonts w:hint="eastAsia" w:ascii="宋体" w:hAnsi="宋体"/>
                <w:b/>
                <w:bCs/>
                <w:color w:val="auto"/>
                <w:highlight w:val="none"/>
              </w:rPr>
            </w:pPr>
          </w:p>
        </w:tc>
      </w:tr>
      <w:tr w14:paraId="4175A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3E708615">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122343A4">
            <w:pPr>
              <w:widowControl/>
              <w:spacing w:line="240" w:lineRule="auto"/>
              <w:jc w:val="center"/>
              <w:rPr>
                <w:rFonts w:hint="eastAsia" w:ascii="宋体" w:hAnsi="宋体"/>
                <w:bCs/>
                <w:color w:val="auto"/>
                <w:highlight w:val="none"/>
              </w:rPr>
            </w:pPr>
            <w:r>
              <w:rPr>
                <w:rFonts w:hint="eastAsia" w:ascii="宋体" w:hAnsi="宋体"/>
                <w:bCs/>
                <w:color w:val="auto"/>
                <w:highlight w:val="none"/>
              </w:rPr>
              <w:t>1.5</w:t>
            </w:r>
          </w:p>
        </w:tc>
        <w:tc>
          <w:tcPr>
            <w:tcW w:w="5522" w:type="dxa"/>
            <w:noWrap w:val="0"/>
            <w:vAlign w:val="center"/>
          </w:tcPr>
          <w:p w14:paraId="1BFC06C2">
            <w:pPr>
              <w:tabs>
                <w:tab w:val="left" w:pos="709"/>
              </w:tabs>
              <w:spacing w:line="240" w:lineRule="auto"/>
              <w:rPr>
                <w:rFonts w:hint="eastAsia" w:ascii="宋体" w:hAnsi="宋体"/>
                <w:bCs/>
                <w:color w:val="auto"/>
                <w:szCs w:val="21"/>
                <w:highlight w:val="none"/>
              </w:rPr>
            </w:pPr>
            <w:r>
              <w:rPr>
                <w:rFonts w:hint="eastAsia"/>
                <w:color w:val="auto"/>
                <w:highlight w:val="none"/>
              </w:rPr>
              <w:t>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s="宋体"/>
                <w:color w:val="auto"/>
                <w:szCs w:val="21"/>
                <w:highlight w:val="none"/>
                <w:lang w:eastAsia="zh-CN"/>
              </w:rPr>
              <w:t xml:space="preserve"> ；</w:t>
            </w:r>
          </w:p>
        </w:tc>
        <w:tc>
          <w:tcPr>
            <w:tcW w:w="963" w:type="dxa"/>
            <w:tcBorders>
              <w:right w:val="single" w:color="auto" w:sz="4" w:space="0"/>
            </w:tcBorders>
            <w:noWrap w:val="0"/>
            <w:vAlign w:val="center"/>
          </w:tcPr>
          <w:p w14:paraId="19C7A0CE">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AF6AEA2">
            <w:pPr>
              <w:widowControl/>
              <w:spacing w:line="240" w:lineRule="auto"/>
              <w:jc w:val="center"/>
              <w:rPr>
                <w:rFonts w:hint="eastAsia" w:ascii="宋体" w:hAnsi="宋体"/>
                <w:b/>
                <w:bCs/>
                <w:color w:val="auto"/>
                <w:highlight w:val="none"/>
              </w:rPr>
            </w:pPr>
          </w:p>
        </w:tc>
      </w:tr>
      <w:tr w14:paraId="58250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70BDFEF7">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6109C5F">
            <w:pPr>
              <w:widowControl/>
              <w:spacing w:line="240" w:lineRule="auto"/>
              <w:jc w:val="center"/>
              <w:rPr>
                <w:rFonts w:hint="eastAsia" w:ascii="宋体" w:hAnsi="宋体"/>
                <w:bCs/>
                <w:color w:val="auto"/>
                <w:highlight w:val="none"/>
              </w:rPr>
            </w:pPr>
            <w:r>
              <w:rPr>
                <w:rFonts w:hint="eastAsia" w:ascii="宋体" w:hAnsi="宋体"/>
                <w:bCs/>
                <w:color w:val="auto"/>
                <w:highlight w:val="none"/>
              </w:rPr>
              <w:t>1.6</w:t>
            </w:r>
          </w:p>
        </w:tc>
        <w:tc>
          <w:tcPr>
            <w:tcW w:w="5522" w:type="dxa"/>
            <w:noWrap w:val="0"/>
            <w:vAlign w:val="center"/>
          </w:tcPr>
          <w:p w14:paraId="627BAAF6">
            <w:pPr>
              <w:autoSpaceDE w:val="0"/>
              <w:autoSpaceDN w:val="0"/>
              <w:adjustRightInd w:val="0"/>
              <w:spacing w:line="240" w:lineRule="auto"/>
              <w:jc w:val="left"/>
              <w:rPr>
                <w:rFonts w:ascii="宋体" w:hAnsi="宋体"/>
                <w:bCs/>
                <w:color w:val="auto"/>
                <w:highlight w:val="none"/>
              </w:rPr>
            </w:pPr>
            <w:r>
              <w:rPr>
                <w:rFonts w:hint="eastAsia" w:ascii="宋体" w:hAnsi="宋体"/>
                <w:bCs/>
                <w:color w:val="auto"/>
                <w:highlight w:val="none"/>
              </w:rPr>
              <w:t>投标人必须具备</w:t>
            </w:r>
            <w:r>
              <w:rPr>
                <w:rFonts w:hint="eastAsia" w:ascii="宋体" w:hAnsi="宋体"/>
                <w:bCs/>
                <w:color w:val="auto"/>
                <w:highlight w:val="none"/>
                <w:lang w:eastAsia="zh-CN"/>
              </w:rPr>
              <w:t>建筑装修装饰工程专业承包二级或以上资质</w:t>
            </w:r>
            <w:r>
              <w:rPr>
                <w:rFonts w:hint="eastAsia" w:ascii="宋体" w:hAnsi="宋体"/>
                <w:bCs/>
                <w:color w:val="auto"/>
                <w:highlight w:val="none"/>
              </w:rPr>
              <w:t>的施工单位，并取得有效期内的安全生产许可证；</w:t>
            </w:r>
          </w:p>
        </w:tc>
        <w:tc>
          <w:tcPr>
            <w:tcW w:w="963" w:type="dxa"/>
            <w:tcBorders>
              <w:right w:val="single" w:color="auto" w:sz="4" w:space="0"/>
            </w:tcBorders>
            <w:noWrap w:val="0"/>
            <w:vAlign w:val="center"/>
          </w:tcPr>
          <w:p w14:paraId="45790C30">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7BD36F0">
            <w:pPr>
              <w:widowControl/>
              <w:spacing w:line="240" w:lineRule="auto"/>
              <w:jc w:val="center"/>
              <w:rPr>
                <w:rFonts w:hint="eastAsia" w:ascii="宋体" w:hAnsi="宋体"/>
                <w:b/>
                <w:bCs/>
                <w:color w:val="auto"/>
                <w:highlight w:val="none"/>
              </w:rPr>
            </w:pPr>
          </w:p>
        </w:tc>
      </w:tr>
      <w:tr w14:paraId="7D378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05D01C48">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30339A0E">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1.7</w:t>
            </w:r>
          </w:p>
        </w:tc>
        <w:tc>
          <w:tcPr>
            <w:tcW w:w="5522" w:type="dxa"/>
            <w:noWrap w:val="0"/>
            <w:vAlign w:val="center"/>
          </w:tcPr>
          <w:p w14:paraId="14FFC748">
            <w:pPr>
              <w:tabs>
                <w:tab w:val="left" w:pos="709"/>
              </w:tabs>
              <w:spacing w:line="240" w:lineRule="auto"/>
              <w:rPr>
                <w:rFonts w:ascii="宋体" w:hAnsi="宋体"/>
                <w:bCs/>
                <w:color w:val="auto"/>
                <w:highlight w:val="none"/>
              </w:rPr>
            </w:pPr>
            <w:r>
              <w:rPr>
                <w:rFonts w:hint="eastAsia" w:ascii="宋体" w:hAnsi="宋体"/>
                <w:bCs/>
                <w:color w:val="auto"/>
                <w:highlight w:val="none"/>
                <w:lang w:eastAsia="zh-CN"/>
              </w:rPr>
              <w:t>拟担任本项目负责人持有建筑工程二级建造师（或以上）注册建造师证书，并取得有效期内的安全生产考核合格证（B证）</w:t>
            </w:r>
            <w:r>
              <w:rPr>
                <w:rFonts w:hint="eastAsia" w:ascii="宋体" w:hAnsi="宋体"/>
                <w:bCs/>
                <w:color w:val="auto"/>
                <w:highlight w:val="none"/>
              </w:rPr>
              <w:t>；</w:t>
            </w:r>
          </w:p>
        </w:tc>
        <w:tc>
          <w:tcPr>
            <w:tcW w:w="963" w:type="dxa"/>
            <w:tcBorders>
              <w:right w:val="single" w:color="auto" w:sz="4" w:space="0"/>
            </w:tcBorders>
            <w:noWrap w:val="0"/>
            <w:vAlign w:val="center"/>
          </w:tcPr>
          <w:p w14:paraId="7D2941C6">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4DA04BD">
            <w:pPr>
              <w:widowControl/>
              <w:spacing w:line="240" w:lineRule="auto"/>
              <w:jc w:val="center"/>
              <w:rPr>
                <w:rFonts w:hint="eastAsia" w:ascii="宋体" w:hAnsi="宋体"/>
                <w:b/>
                <w:bCs/>
                <w:color w:val="auto"/>
                <w:highlight w:val="none"/>
              </w:rPr>
            </w:pPr>
          </w:p>
        </w:tc>
      </w:tr>
      <w:tr w14:paraId="5813B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41746AAF">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40DD804A">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1.8</w:t>
            </w:r>
          </w:p>
        </w:tc>
        <w:tc>
          <w:tcPr>
            <w:tcW w:w="5522" w:type="dxa"/>
            <w:noWrap w:val="0"/>
            <w:vAlign w:val="center"/>
          </w:tcPr>
          <w:p w14:paraId="0DA43AD4">
            <w:pPr>
              <w:tabs>
                <w:tab w:val="left" w:pos="360"/>
              </w:tabs>
              <w:spacing w:line="240" w:lineRule="auto"/>
              <w:rPr>
                <w:rFonts w:ascii="宋体" w:hAnsi="宋体"/>
                <w:bCs/>
                <w:color w:val="auto"/>
                <w:highlight w:val="none"/>
              </w:rPr>
            </w:pPr>
            <w:r>
              <w:rPr>
                <w:rFonts w:hint="eastAsia"/>
                <w:color w:val="auto"/>
                <w:highlight w:val="none"/>
                <w:lang w:eastAsia="zh-CN"/>
              </w:rPr>
              <w:t>本项目投标人未被列入“信用中国”网站以下情形之一：①记录失信被执行人(查询网址：https://www.creditchina.gov.cn/xinyongfuwu/shixinbeizhixingrenchaxun/?navPage=5&amp;tdsourcetag=s_pcqq_aiomsg）；②重大税收违法案件当事人名单（查询网址：https://www.creditchina.gov.cn/xinyongfuwu/zhongdashuishouweifaanjian/?navPage=5&amp;tdsourcetag=s_pcqq_aiomsg）；③政府采购严重违法失信行为（查询网址：https://www.creditchina.gov.cn/xinyongfuwu/zhengfucaigouyanzhongweifashixinmingdan/?navPage=5&amp;tdsourcetag=s_pcqq_aiomsg）；④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r>
              <w:rPr>
                <w:rFonts w:hint="eastAsia" w:ascii="宋体" w:hAnsi="宋体"/>
                <w:color w:val="auto"/>
                <w:szCs w:val="21"/>
                <w:highlight w:val="none"/>
              </w:rPr>
              <w:t>；</w:t>
            </w:r>
          </w:p>
        </w:tc>
        <w:tc>
          <w:tcPr>
            <w:tcW w:w="963" w:type="dxa"/>
            <w:tcBorders>
              <w:right w:val="single" w:color="auto" w:sz="4" w:space="0"/>
            </w:tcBorders>
            <w:noWrap w:val="0"/>
            <w:vAlign w:val="center"/>
          </w:tcPr>
          <w:p w14:paraId="029854BA">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B944D19">
            <w:pPr>
              <w:widowControl/>
              <w:spacing w:line="240" w:lineRule="auto"/>
              <w:jc w:val="center"/>
              <w:rPr>
                <w:rFonts w:hint="eastAsia" w:ascii="宋体" w:hAnsi="宋体"/>
                <w:b/>
                <w:bCs/>
                <w:color w:val="auto"/>
                <w:highlight w:val="none"/>
              </w:rPr>
            </w:pPr>
          </w:p>
        </w:tc>
      </w:tr>
      <w:tr w14:paraId="61E22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2AFFD4D1">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249EB45A">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1.9</w:t>
            </w:r>
          </w:p>
        </w:tc>
        <w:tc>
          <w:tcPr>
            <w:tcW w:w="5522" w:type="dxa"/>
            <w:noWrap w:val="0"/>
            <w:vAlign w:val="center"/>
          </w:tcPr>
          <w:p w14:paraId="3C9C58F6">
            <w:pPr>
              <w:autoSpaceDE w:val="0"/>
              <w:autoSpaceDN w:val="0"/>
              <w:adjustRightInd w:val="0"/>
              <w:spacing w:line="240" w:lineRule="auto"/>
              <w:jc w:val="left"/>
              <w:rPr>
                <w:rFonts w:ascii="宋体" w:hAnsi="宋体"/>
                <w:bCs/>
                <w:color w:val="auto"/>
                <w:highlight w:val="none"/>
              </w:rPr>
            </w:pPr>
            <w:r>
              <w:rPr>
                <w:rFonts w:hint="eastAsia" w:ascii="宋体" w:hAnsi="宋体"/>
                <w:bCs/>
                <w:color w:val="auto"/>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c>
          <w:tcPr>
            <w:tcW w:w="963" w:type="dxa"/>
            <w:tcBorders>
              <w:right w:val="single" w:color="auto" w:sz="4" w:space="0"/>
            </w:tcBorders>
            <w:noWrap w:val="0"/>
            <w:vAlign w:val="center"/>
          </w:tcPr>
          <w:p w14:paraId="2C2D6D10">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1127C7B">
            <w:pPr>
              <w:widowControl/>
              <w:spacing w:line="240" w:lineRule="auto"/>
              <w:jc w:val="center"/>
              <w:rPr>
                <w:rFonts w:hint="eastAsia" w:ascii="宋体" w:hAnsi="宋体"/>
                <w:b/>
                <w:bCs/>
                <w:color w:val="auto"/>
                <w:highlight w:val="none"/>
              </w:rPr>
            </w:pPr>
          </w:p>
        </w:tc>
      </w:tr>
      <w:tr w14:paraId="747A5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377C680A">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5BE319B">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1.10</w:t>
            </w:r>
          </w:p>
        </w:tc>
        <w:tc>
          <w:tcPr>
            <w:tcW w:w="5522" w:type="dxa"/>
            <w:noWrap w:val="0"/>
            <w:vAlign w:val="center"/>
          </w:tcPr>
          <w:p w14:paraId="4DB81E0A">
            <w:pPr>
              <w:tabs>
                <w:tab w:val="left" w:pos="360"/>
              </w:tabs>
              <w:spacing w:line="240" w:lineRule="auto"/>
              <w:rPr>
                <w:rFonts w:hint="eastAsia" w:ascii="宋体" w:hAnsi="宋体" w:eastAsia="宋体"/>
                <w:color w:val="auto"/>
                <w:szCs w:val="21"/>
                <w:highlight w:val="none"/>
                <w:lang w:val="en-US" w:eastAsia="zh-CN"/>
              </w:rPr>
            </w:pPr>
            <w:r>
              <w:rPr>
                <w:rFonts w:hint="eastAsia"/>
                <w:snapToGrid w:val="0"/>
                <w:color w:val="auto"/>
                <w:kern w:val="0"/>
                <w:szCs w:val="21"/>
                <w:highlight w:val="none"/>
              </w:rPr>
              <w:t>本项目不接受联合体磋商。</w:t>
            </w:r>
          </w:p>
        </w:tc>
        <w:tc>
          <w:tcPr>
            <w:tcW w:w="963" w:type="dxa"/>
            <w:tcBorders>
              <w:right w:val="single" w:color="auto" w:sz="4" w:space="0"/>
            </w:tcBorders>
            <w:noWrap w:val="0"/>
            <w:vAlign w:val="center"/>
          </w:tcPr>
          <w:p w14:paraId="63496CFB">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57BBC11">
            <w:pPr>
              <w:widowControl/>
              <w:spacing w:line="240" w:lineRule="auto"/>
              <w:jc w:val="center"/>
              <w:rPr>
                <w:rFonts w:hint="eastAsia" w:ascii="宋体" w:hAnsi="宋体"/>
                <w:b/>
                <w:bCs/>
                <w:color w:val="auto"/>
                <w:highlight w:val="none"/>
              </w:rPr>
            </w:pPr>
          </w:p>
        </w:tc>
      </w:tr>
      <w:tr w14:paraId="66F39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restart"/>
            <w:tcBorders>
              <w:right w:val="single" w:color="auto" w:sz="4" w:space="0"/>
            </w:tcBorders>
            <w:noWrap w:val="0"/>
            <w:vAlign w:val="center"/>
          </w:tcPr>
          <w:p w14:paraId="05D607A9">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商务部分</w:t>
            </w:r>
          </w:p>
          <w:p w14:paraId="09139B49">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（加盖公章）</w:t>
            </w:r>
          </w:p>
        </w:tc>
        <w:tc>
          <w:tcPr>
            <w:tcW w:w="709" w:type="dxa"/>
            <w:tcBorders>
              <w:left w:val="single" w:color="auto" w:sz="4" w:space="0"/>
            </w:tcBorders>
            <w:noWrap w:val="0"/>
            <w:vAlign w:val="center"/>
          </w:tcPr>
          <w:p w14:paraId="69BB6BCF">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2E33AD7E">
            <w:pPr>
              <w:widowControl/>
              <w:spacing w:line="240" w:lineRule="auto"/>
              <w:rPr>
                <w:rFonts w:hint="eastAsia" w:ascii="宋体" w:hAnsi="宋体"/>
                <w:b/>
                <w:bCs/>
                <w:color w:val="auto"/>
                <w:highlight w:val="none"/>
              </w:rPr>
            </w:pPr>
            <w:r>
              <w:rPr>
                <w:rFonts w:hint="eastAsia" w:ascii="宋体" w:hAnsi="宋体"/>
                <w:b/>
                <w:bCs/>
                <w:color w:val="auto"/>
                <w:highlight w:val="none"/>
              </w:rPr>
              <w:t>投标函</w:t>
            </w:r>
          </w:p>
        </w:tc>
        <w:tc>
          <w:tcPr>
            <w:tcW w:w="963" w:type="dxa"/>
            <w:tcBorders>
              <w:right w:val="single" w:color="auto" w:sz="4" w:space="0"/>
            </w:tcBorders>
            <w:noWrap w:val="0"/>
            <w:vAlign w:val="center"/>
          </w:tcPr>
          <w:p w14:paraId="0A1E5002">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76DEDA73">
            <w:pPr>
              <w:widowControl/>
              <w:spacing w:line="240" w:lineRule="auto"/>
              <w:jc w:val="center"/>
              <w:rPr>
                <w:rFonts w:hint="eastAsia" w:ascii="宋体" w:hAnsi="宋体"/>
                <w:b/>
                <w:bCs/>
                <w:color w:val="auto"/>
                <w:highlight w:val="none"/>
              </w:rPr>
            </w:pPr>
          </w:p>
        </w:tc>
      </w:tr>
      <w:tr w14:paraId="267ED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352662E6">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12BD76AB">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431F5E03">
            <w:pPr>
              <w:widowControl/>
              <w:spacing w:line="240" w:lineRule="auto"/>
              <w:rPr>
                <w:rFonts w:hint="eastAsia" w:ascii="宋体" w:hAnsi="宋体"/>
                <w:b/>
                <w:bCs/>
                <w:color w:val="auto"/>
                <w:highlight w:val="none"/>
              </w:rPr>
            </w:pPr>
            <w:r>
              <w:rPr>
                <w:rFonts w:hint="eastAsia" w:ascii="宋体" w:hAnsi="宋体"/>
                <w:b/>
                <w:bCs/>
                <w:color w:val="auto"/>
                <w:highlight w:val="none"/>
              </w:rPr>
              <w:t>法定代表人证明书或法定代表人授权委托书</w:t>
            </w:r>
          </w:p>
        </w:tc>
        <w:tc>
          <w:tcPr>
            <w:tcW w:w="963" w:type="dxa"/>
            <w:tcBorders>
              <w:right w:val="single" w:color="auto" w:sz="4" w:space="0"/>
            </w:tcBorders>
            <w:noWrap w:val="0"/>
            <w:vAlign w:val="center"/>
          </w:tcPr>
          <w:p w14:paraId="4634941E">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5D42CB5">
            <w:pPr>
              <w:widowControl/>
              <w:spacing w:line="240" w:lineRule="auto"/>
              <w:jc w:val="center"/>
              <w:rPr>
                <w:rFonts w:hint="eastAsia" w:ascii="宋体" w:hAnsi="宋体"/>
                <w:b/>
                <w:bCs/>
                <w:color w:val="auto"/>
                <w:highlight w:val="none"/>
              </w:rPr>
            </w:pPr>
          </w:p>
        </w:tc>
      </w:tr>
      <w:tr w14:paraId="63B56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5FBDE611">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CC176E5">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0CFC4CF5">
            <w:pPr>
              <w:widowControl/>
              <w:spacing w:line="240" w:lineRule="auto"/>
              <w:rPr>
                <w:rFonts w:hint="eastAsia" w:ascii="宋体" w:hAnsi="宋体"/>
                <w:b/>
                <w:bCs/>
                <w:color w:val="auto"/>
                <w:highlight w:val="none"/>
              </w:rPr>
            </w:pPr>
            <w:r>
              <w:rPr>
                <w:rFonts w:hint="eastAsia" w:ascii="宋体" w:hAnsi="宋体"/>
                <w:b/>
                <w:bCs/>
                <w:color w:val="auto"/>
                <w:highlight w:val="none"/>
              </w:rPr>
              <w:t>首次报价一览表</w:t>
            </w:r>
          </w:p>
        </w:tc>
        <w:tc>
          <w:tcPr>
            <w:tcW w:w="963" w:type="dxa"/>
            <w:tcBorders>
              <w:right w:val="single" w:color="auto" w:sz="4" w:space="0"/>
            </w:tcBorders>
            <w:noWrap w:val="0"/>
            <w:vAlign w:val="center"/>
          </w:tcPr>
          <w:p w14:paraId="7D75906C">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6A48E8A7">
            <w:pPr>
              <w:widowControl/>
              <w:spacing w:line="240" w:lineRule="auto"/>
              <w:jc w:val="center"/>
              <w:rPr>
                <w:rFonts w:hint="eastAsia" w:ascii="宋体" w:hAnsi="宋体"/>
                <w:b/>
                <w:bCs/>
                <w:color w:val="auto"/>
                <w:highlight w:val="none"/>
              </w:rPr>
            </w:pPr>
          </w:p>
        </w:tc>
      </w:tr>
      <w:tr w14:paraId="659FE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2513E6E0">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61EFF4E7">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1CBBEB29">
            <w:pPr>
              <w:widowControl/>
              <w:spacing w:line="240" w:lineRule="auto"/>
              <w:rPr>
                <w:rFonts w:hint="eastAsia" w:ascii="宋体" w:hAnsi="宋体"/>
                <w:b/>
                <w:bCs/>
                <w:color w:val="auto"/>
                <w:highlight w:val="none"/>
              </w:rPr>
            </w:pPr>
            <w:r>
              <w:rPr>
                <w:rFonts w:hint="eastAsia" w:ascii="宋体" w:hAnsi="宋体"/>
                <w:b/>
                <w:bCs/>
                <w:color w:val="auto"/>
                <w:highlight w:val="none"/>
              </w:rPr>
              <w:t>详细报价表</w:t>
            </w:r>
          </w:p>
        </w:tc>
        <w:tc>
          <w:tcPr>
            <w:tcW w:w="963" w:type="dxa"/>
            <w:tcBorders>
              <w:right w:val="single" w:color="auto" w:sz="4" w:space="0"/>
            </w:tcBorders>
            <w:noWrap w:val="0"/>
            <w:vAlign w:val="center"/>
          </w:tcPr>
          <w:p w14:paraId="3AD05D1D">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07F2DDB">
            <w:pPr>
              <w:widowControl/>
              <w:spacing w:line="240" w:lineRule="auto"/>
              <w:jc w:val="center"/>
              <w:rPr>
                <w:rFonts w:hint="eastAsia" w:ascii="宋体" w:hAnsi="宋体"/>
                <w:b/>
                <w:bCs/>
                <w:color w:val="auto"/>
                <w:highlight w:val="none"/>
              </w:rPr>
            </w:pPr>
          </w:p>
        </w:tc>
      </w:tr>
      <w:tr w14:paraId="0BCBC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06F22011">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401B7617">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7EBE6C56">
            <w:pPr>
              <w:widowControl/>
              <w:spacing w:line="240" w:lineRule="auto"/>
              <w:rPr>
                <w:rFonts w:hint="eastAsia" w:ascii="宋体" w:hAnsi="宋体"/>
                <w:b/>
                <w:bCs/>
                <w:color w:val="auto"/>
                <w:highlight w:val="none"/>
              </w:rPr>
            </w:pPr>
            <w:r>
              <w:rPr>
                <w:rFonts w:hint="eastAsia" w:ascii="宋体" w:hAnsi="宋体"/>
                <w:b/>
                <w:color w:val="auto"/>
                <w:szCs w:val="21"/>
                <w:highlight w:val="none"/>
              </w:rPr>
              <w:t>中小微企业声明函</w:t>
            </w:r>
          </w:p>
        </w:tc>
        <w:tc>
          <w:tcPr>
            <w:tcW w:w="963" w:type="dxa"/>
            <w:tcBorders>
              <w:right w:val="single" w:color="auto" w:sz="4" w:space="0"/>
            </w:tcBorders>
            <w:noWrap w:val="0"/>
            <w:vAlign w:val="center"/>
          </w:tcPr>
          <w:p w14:paraId="77B34491">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42B60336">
            <w:pPr>
              <w:widowControl/>
              <w:spacing w:line="240" w:lineRule="auto"/>
              <w:jc w:val="center"/>
              <w:rPr>
                <w:rFonts w:hint="eastAsia" w:ascii="宋体" w:hAnsi="宋体"/>
                <w:b/>
                <w:bCs/>
                <w:color w:val="auto"/>
                <w:highlight w:val="none"/>
              </w:rPr>
            </w:pPr>
          </w:p>
        </w:tc>
      </w:tr>
      <w:tr w14:paraId="1DAD5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5D073833">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34BA012D">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33892BD0">
            <w:pPr>
              <w:widowControl/>
              <w:spacing w:line="240" w:lineRule="auto"/>
              <w:rPr>
                <w:rFonts w:hint="eastAsia" w:ascii="宋体" w:hAnsi="宋体"/>
                <w:b/>
                <w:bCs/>
                <w:color w:val="auto"/>
                <w:highlight w:val="none"/>
              </w:rPr>
            </w:pPr>
            <w:r>
              <w:rPr>
                <w:rFonts w:hint="eastAsia" w:ascii="宋体" w:hAnsi="宋体"/>
                <w:b/>
                <w:bCs/>
                <w:color w:val="auto"/>
                <w:highlight w:val="none"/>
              </w:rPr>
              <w:t>实质性响应一览表</w:t>
            </w:r>
          </w:p>
        </w:tc>
        <w:tc>
          <w:tcPr>
            <w:tcW w:w="963" w:type="dxa"/>
            <w:tcBorders>
              <w:right w:val="single" w:color="auto" w:sz="4" w:space="0"/>
            </w:tcBorders>
            <w:noWrap w:val="0"/>
            <w:vAlign w:val="center"/>
          </w:tcPr>
          <w:p w14:paraId="263F6980">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4CF7957E">
            <w:pPr>
              <w:widowControl/>
              <w:spacing w:line="240" w:lineRule="auto"/>
              <w:jc w:val="center"/>
              <w:rPr>
                <w:rFonts w:hint="eastAsia" w:ascii="宋体" w:hAnsi="宋体"/>
                <w:b/>
                <w:bCs/>
                <w:color w:val="auto"/>
                <w:highlight w:val="none"/>
              </w:rPr>
            </w:pPr>
          </w:p>
        </w:tc>
      </w:tr>
      <w:tr w14:paraId="4A2BE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1526" w:type="dxa"/>
            <w:vMerge w:val="continue"/>
            <w:tcBorders>
              <w:right w:val="single" w:color="auto" w:sz="4" w:space="0"/>
            </w:tcBorders>
            <w:noWrap w:val="0"/>
            <w:vAlign w:val="center"/>
          </w:tcPr>
          <w:p w14:paraId="7AA7A216">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464A52B9">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6F073E85">
            <w:pPr>
              <w:widowControl/>
              <w:spacing w:line="240" w:lineRule="auto"/>
              <w:rPr>
                <w:rFonts w:hint="eastAsia" w:ascii="宋体" w:hAnsi="宋体"/>
                <w:b/>
                <w:bCs/>
                <w:color w:val="auto"/>
                <w:highlight w:val="none"/>
              </w:rPr>
            </w:pPr>
            <w:r>
              <w:rPr>
                <w:rFonts w:hint="eastAsia" w:ascii="宋体" w:hAnsi="宋体"/>
                <w:b/>
                <w:color w:val="auto"/>
                <w:szCs w:val="21"/>
                <w:highlight w:val="none"/>
              </w:rPr>
              <w:t>投标响应与招标文件差异一览表</w:t>
            </w:r>
          </w:p>
        </w:tc>
        <w:tc>
          <w:tcPr>
            <w:tcW w:w="963" w:type="dxa"/>
            <w:tcBorders>
              <w:right w:val="single" w:color="auto" w:sz="4" w:space="0"/>
            </w:tcBorders>
            <w:noWrap w:val="0"/>
            <w:vAlign w:val="center"/>
          </w:tcPr>
          <w:p w14:paraId="67815587">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09C8E80">
            <w:pPr>
              <w:widowControl/>
              <w:spacing w:line="240" w:lineRule="auto"/>
              <w:jc w:val="center"/>
              <w:rPr>
                <w:rFonts w:hint="eastAsia" w:ascii="宋体" w:hAnsi="宋体"/>
                <w:b/>
                <w:bCs/>
                <w:color w:val="auto"/>
                <w:highlight w:val="none"/>
              </w:rPr>
            </w:pPr>
          </w:p>
        </w:tc>
      </w:tr>
      <w:tr w14:paraId="4E6C9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4EB78683">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62524EA">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5C756986">
            <w:pPr>
              <w:widowControl/>
              <w:spacing w:line="240" w:lineRule="auto"/>
              <w:rPr>
                <w:rFonts w:hint="eastAsia" w:ascii="宋体" w:hAnsi="宋体"/>
                <w:b/>
                <w:bCs/>
                <w:color w:val="auto"/>
                <w:highlight w:val="none"/>
              </w:rPr>
            </w:pPr>
            <w:r>
              <w:rPr>
                <w:rFonts w:hint="eastAsia" w:ascii="宋体" w:hAnsi="宋体"/>
                <w:b/>
                <w:bCs/>
                <w:color w:val="auto"/>
                <w:highlight w:val="none"/>
              </w:rPr>
              <w:t>投标人基本情况表</w:t>
            </w:r>
          </w:p>
        </w:tc>
        <w:tc>
          <w:tcPr>
            <w:tcW w:w="963" w:type="dxa"/>
            <w:tcBorders>
              <w:right w:val="single" w:color="auto" w:sz="4" w:space="0"/>
            </w:tcBorders>
            <w:noWrap w:val="0"/>
            <w:vAlign w:val="center"/>
          </w:tcPr>
          <w:p w14:paraId="69E3AA0A">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705BFE1F">
            <w:pPr>
              <w:widowControl/>
              <w:spacing w:line="240" w:lineRule="auto"/>
              <w:jc w:val="center"/>
              <w:rPr>
                <w:rFonts w:hint="eastAsia" w:ascii="宋体" w:hAnsi="宋体"/>
                <w:b/>
                <w:bCs/>
                <w:color w:val="auto"/>
                <w:highlight w:val="none"/>
              </w:rPr>
            </w:pPr>
          </w:p>
        </w:tc>
      </w:tr>
      <w:tr w14:paraId="2B4AF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782B5DE4">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2734E1C0">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0AAE17E4">
            <w:pPr>
              <w:widowControl/>
              <w:spacing w:line="240" w:lineRule="auto"/>
              <w:rPr>
                <w:rFonts w:hint="eastAsia" w:ascii="宋体" w:hAnsi="宋体"/>
                <w:b/>
                <w:bCs/>
                <w:color w:val="auto"/>
                <w:highlight w:val="none"/>
              </w:rPr>
            </w:pPr>
            <w:r>
              <w:rPr>
                <w:rFonts w:hint="eastAsia" w:ascii="宋体" w:hAnsi="宋体"/>
                <w:b/>
                <w:bCs/>
                <w:color w:val="auto"/>
                <w:highlight w:val="none"/>
              </w:rPr>
              <w:t>项目经理/项目负责人简历表</w:t>
            </w:r>
          </w:p>
        </w:tc>
        <w:tc>
          <w:tcPr>
            <w:tcW w:w="963" w:type="dxa"/>
            <w:tcBorders>
              <w:right w:val="single" w:color="auto" w:sz="4" w:space="0"/>
            </w:tcBorders>
            <w:noWrap w:val="0"/>
            <w:vAlign w:val="center"/>
          </w:tcPr>
          <w:p w14:paraId="1E593515">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DCBD419">
            <w:pPr>
              <w:widowControl/>
              <w:spacing w:line="240" w:lineRule="auto"/>
              <w:jc w:val="center"/>
              <w:rPr>
                <w:rFonts w:hint="eastAsia" w:ascii="宋体" w:hAnsi="宋体"/>
                <w:b/>
                <w:bCs/>
                <w:color w:val="auto"/>
                <w:highlight w:val="none"/>
              </w:rPr>
            </w:pPr>
          </w:p>
        </w:tc>
      </w:tr>
      <w:tr w14:paraId="01296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76D30075">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DBFE514">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166C9866">
            <w:pPr>
              <w:widowControl/>
              <w:spacing w:line="240" w:lineRule="auto"/>
              <w:rPr>
                <w:rFonts w:hint="eastAsia" w:ascii="宋体" w:hAnsi="宋体"/>
                <w:b/>
                <w:bCs/>
                <w:color w:val="auto"/>
                <w:highlight w:val="none"/>
              </w:rPr>
            </w:pPr>
            <w:r>
              <w:rPr>
                <w:rFonts w:hint="eastAsia" w:ascii="宋体" w:hAnsi="宋体"/>
                <w:b/>
                <w:bCs/>
                <w:color w:val="auto"/>
                <w:highlight w:val="none"/>
              </w:rPr>
              <w:t>拟为本项目配置人员情况表</w:t>
            </w:r>
          </w:p>
        </w:tc>
        <w:tc>
          <w:tcPr>
            <w:tcW w:w="963" w:type="dxa"/>
            <w:tcBorders>
              <w:right w:val="single" w:color="auto" w:sz="4" w:space="0"/>
            </w:tcBorders>
            <w:noWrap w:val="0"/>
            <w:vAlign w:val="center"/>
          </w:tcPr>
          <w:p w14:paraId="47936991">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1DDC6B0">
            <w:pPr>
              <w:widowControl/>
              <w:spacing w:line="240" w:lineRule="auto"/>
              <w:jc w:val="center"/>
              <w:rPr>
                <w:rFonts w:hint="eastAsia" w:ascii="宋体" w:hAnsi="宋体"/>
                <w:b/>
                <w:bCs/>
                <w:color w:val="auto"/>
                <w:highlight w:val="none"/>
              </w:rPr>
            </w:pPr>
          </w:p>
        </w:tc>
      </w:tr>
      <w:tr w14:paraId="6286F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0310CB6D">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878DAFC">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3C383DC3">
            <w:pPr>
              <w:widowControl/>
              <w:spacing w:line="240" w:lineRule="auto"/>
              <w:rPr>
                <w:rFonts w:hint="eastAsia" w:ascii="宋体" w:hAnsi="宋体"/>
                <w:b/>
                <w:bCs/>
                <w:color w:val="auto"/>
                <w:highlight w:val="none"/>
              </w:rPr>
            </w:pPr>
            <w:r>
              <w:rPr>
                <w:rFonts w:hint="eastAsia" w:ascii="宋体" w:hAnsi="宋体"/>
                <w:b/>
                <w:bCs/>
                <w:color w:val="auto"/>
                <w:highlight w:val="none"/>
                <w:lang w:val="en-US" w:eastAsia="zh-CN"/>
              </w:rPr>
              <w:t>同类</w:t>
            </w:r>
            <w:r>
              <w:rPr>
                <w:rFonts w:hint="eastAsia" w:ascii="宋体" w:hAnsi="宋体"/>
                <w:b/>
                <w:bCs/>
                <w:color w:val="auto"/>
                <w:highlight w:val="none"/>
              </w:rPr>
              <w:t>业绩一览表</w:t>
            </w:r>
          </w:p>
        </w:tc>
        <w:tc>
          <w:tcPr>
            <w:tcW w:w="963" w:type="dxa"/>
            <w:tcBorders>
              <w:right w:val="single" w:color="auto" w:sz="4" w:space="0"/>
            </w:tcBorders>
            <w:noWrap w:val="0"/>
            <w:vAlign w:val="center"/>
          </w:tcPr>
          <w:p w14:paraId="33D52214">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9EE006C">
            <w:pPr>
              <w:widowControl/>
              <w:spacing w:line="240" w:lineRule="auto"/>
              <w:jc w:val="center"/>
              <w:rPr>
                <w:rFonts w:hint="eastAsia" w:ascii="宋体" w:hAnsi="宋体"/>
                <w:b/>
                <w:bCs/>
                <w:color w:val="auto"/>
                <w:highlight w:val="none"/>
              </w:rPr>
            </w:pPr>
          </w:p>
        </w:tc>
      </w:tr>
      <w:tr w14:paraId="62253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1526" w:type="dxa"/>
            <w:vMerge w:val="continue"/>
            <w:tcBorders>
              <w:right w:val="single" w:color="auto" w:sz="4" w:space="0"/>
            </w:tcBorders>
            <w:noWrap w:val="0"/>
            <w:vAlign w:val="center"/>
          </w:tcPr>
          <w:p w14:paraId="3C08415A">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5E00D784">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35B8C701">
            <w:pPr>
              <w:widowControl/>
              <w:spacing w:line="240" w:lineRule="auto"/>
              <w:rPr>
                <w:rFonts w:hint="eastAsia" w:ascii="宋体" w:hAnsi="宋体"/>
                <w:b/>
                <w:bCs/>
                <w:color w:val="auto"/>
                <w:highlight w:val="none"/>
              </w:rPr>
            </w:pPr>
            <w:r>
              <w:rPr>
                <w:rFonts w:hint="eastAsia" w:ascii="宋体" w:hAnsi="宋体"/>
                <w:b/>
                <w:bCs/>
                <w:color w:val="auto"/>
                <w:highlight w:val="none"/>
              </w:rPr>
              <w:t>招标代理服务费承诺书</w:t>
            </w:r>
          </w:p>
        </w:tc>
        <w:tc>
          <w:tcPr>
            <w:tcW w:w="963" w:type="dxa"/>
            <w:tcBorders>
              <w:right w:val="single" w:color="auto" w:sz="4" w:space="0"/>
            </w:tcBorders>
            <w:noWrap w:val="0"/>
            <w:vAlign w:val="center"/>
          </w:tcPr>
          <w:p w14:paraId="2AEDBCD2">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43BCD04">
            <w:pPr>
              <w:widowControl/>
              <w:spacing w:line="240" w:lineRule="auto"/>
              <w:jc w:val="center"/>
              <w:rPr>
                <w:rFonts w:hint="eastAsia" w:ascii="宋体" w:hAnsi="宋体"/>
                <w:b/>
                <w:bCs/>
                <w:color w:val="auto"/>
                <w:highlight w:val="none"/>
              </w:rPr>
            </w:pPr>
          </w:p>
        </w:tc>
      </w:tr>
      <w:tr w14:paraId="0CA07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526" w:type="dxa"/>
            <w:vMerge w:val="continue"/>
            <w:tcBorders>
              <w:right w:val="single" w:color="auto" w:sz="4" w:space="0"/>
            </w:tcBorders>
            <w:noWrap w:val="0"/>
            <w:vAlign w:val="center"/>
          </w:tcPr>
          <w:p w14:paraId="0980A003">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3803A0C">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4FFAB6C4">
            <w:pPr>
              <w:widowControl/>
              <w:spacing w:line="240" w:lineRule="auto"/>
              <w:rPr>
                <w:rFonts w:hint="eastAsia" w:ascii="宋体" w:hAnsi="宋体"/>
                <w:b/>
                <w:bCs/>
                <w:color w:val="auto"/>
                <w:highlight w:val="none"/>
              </w:rPr>
            </w:pPr>
            <w:r>
              <w:rPr>
                <w:rFonts w:hint="eastAsia" w:hAnsi="宋体"/>
                <w:b/>
                <w:bCs/>
                <w:color w:val="auto"/>
                <w:highlight w:val="none"/>
              </w:rPr>
              <w:t>投标人认为必要的其他商务资料</w:t>
            </w:r>
          </w:p>
        </w:tc>
        <w:tc>
          <w:tcPr>
            <w:tcW w:w="963" w:type="dxa"/>
            <w:tcBorders>
              <w:right w:val="single" w:color="auto" w:sz="4" w:space="0"/>
            </w:tcBorders>
            <w:noWrap w:val="0"/>
            <w:vAlign w:val="center"/>
          </w:tcPr>
          <w:p w14:paraId="1280DA6D">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5B6F196">
            <w:pPr>
              <w:widowControl/>
              <w:spacing w:line="240" w:lineRule="auto"/>
              <w:jc w:val="center"/>
              <w:rPr>
                <w:rFonts w:hint="eastAsia" w:ascii="宋体" w:hAnsi="宋体"/>
                <w:b/>
                <w:bCs/>
                <w:color w:val="auto"/>
                <w:highlight w:val="none"/>
              </w:rPr>
            </w:pPr>
          </w:p>
        </w:tc>
      </w:tr>
      <w:tr w14:paraId="7E2BF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3F5B750A">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4E8834A4">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288C85C6">
            <w:pPr>
              <w:widowControl/>
              <w:spacing w:line="240" w:lineRule="auto"/>
              <w:rPr>
                <w:rFonts w:hint="eastAsia" w:ascii="宋体" w:hAnsi="宋体"/>
                <w:b/>
                <w:bCs/>
                <w:color w:val="auto"/>
                <w:highlight w:val="none"/>
              </w:rPr>
            </w:pPr>
            <w:r>
              <w:rPr>
                <w:rFonts w:hint="eastAsia" w:ascii="宋体" w:hAnsi="宋体"/>
                <w:b/>
                <w:bCs/>
                <w:color w:val="auto"/>
                <w:highlight w:val="none"/>
              </w:rPr>
              <w:t>联合体共同投标协议书（如项目允许联合体投标，联合体各方需签订）</w:t>
            </w:r>
          </w:p>
        </w:tc>
        <w:tc>
          <w:tcPr>
            <w:tcW w:w="963" w:type="dxa"/>
            <w:tcBorders>
              <w:right w:val="single" w:color="auto" w:sz="4" w:space="0"/>
            </w:tcBorders>
            <w:noWrap w:val="0"/>
            <w:vAlign w:val="center"/>
          </w:tcPr>
          <w:p w14:paraId="117EC5DC">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99BDBA2">
            <w:pPr>
              <w:widowControl/>
              <w:spacing w:line="240" w:lineRule="auto"/>
              <w:jc w:val="center"/>
              <w:rPr>
                <w:rFonts w:hint="eastAsia" w:ascii="宋体" w:hAnsi="宋体"/>
                <w:b/>
                <w:bCs/>
                <w:color w:val="auto"/>
                <w:highlight w:val="none"/>
              </w:rPr>
            </w:pPr>
          </w:p>
        </w:tc>
      </w:tr>
      <w:tr w14:paraId="69D1C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504E42B2">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61C36D1B">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161EFC89">
            <w:pPr>
              <w:widowControl/>
              <w:spacing w:line="240" w:lineRule="auto"/>
              <w:rPr>
                <w:rFonts w:hint="eastAsia" w:ascii="宋体" w:hAnsi="宋体"/>
                <w:b/>
                <w:bCs/>
                <w:color w:val="auto"/>
                <w:highlight w:val="none"/>
              </w:rPr>
            </w:pPr>
            <w:r>
              <w:rPr>
                <w:rFonts w:hint="eastAsia" w:ascii="宋体" w:hAnsi="宋体"/>
                <w:b/>
                <w:bCs/>
                <w:color w:val="auto"/>
                <w:highlight w:val="none"/>
              </w:rPr>
              <w:t>具有履行合同所必需的设备和专业技术能力资格声明函</w:t>
            </w:r>
          </w:p>
        </w:tc>
        <w:tc>
          <w:tcPr>
            <w:tcW w:w="963" w:type="dxa"/>
            <w:tcBorders>
              <w:right w:val="single" w:color="auto" w:sz="4" w:space="0"/>
            </w:tcBorders>
            <w:noWrap w:val="0"/>
            <w:vAlign w:val="center"/>
          </w:tcPr>
          <w:p w14:paraId="6CE7BE6F">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B8E582F">
            <w:pPr>
              <w:widowControl/>
              <w:spacing w:line="240" w:lineRule="auto"/>
              <w:jc w:val="center"/>
              <w:rPr>
                <w:rFonts w:hint="eastAsia" w:ascii="宋体" w:hAnsi="宋体"/>
                <w:b/>
                <w:bCs/>
                <w:color w:val="auto"/>
                <w:highlight w:val="none"/>
              </w:rPr>
            </w:pPr>
          </w:p>
        </w:tc>
      </w:tr>
      <w:tr w14:paraId="030B5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2F040731">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2B2927C8">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69C888B2">
            <w:pPr>
              <w:widowControl/>
              <w:spacing w:line="240" w:lineRule="auto"/>
              <w:rPr>
                <w:rFonts w:hint="eastAsia" w:ascii="宋体" w:hAnsi="宋体"/>
                <w:b/>
                <w:bCs/>
                <w:color w:val="auto"/>
                <w:highlight w:val="none"/>
              </w:rPr>
            </w:pPr>
            <w:r>
              <w:rPr>
                <w:rFonts w:hint="eastAsia" w:ascii="宋体" w:hAnsi="宋体"/>
                <w:b/>
                <w:bCs/>
                <w:color w:val="auto"/>
                <w:highlight w:val="none"/>
              </w:rPr>
              <w:t>经营活动中没有重大违法记录资格声明函</w:t>
            </w:r>
          </w:p>
        </w:tc>
        <w:tc>
          <w:tcPr>
            <w:tcW w:w="963" w:type="dxa"/>
            <w:tcBorders>
              <w:right w:val="single" w:color="auto" w:sz="4" w:space="0"/>
            </w:tcBorders>
            <w:noWrap w:val="0"/>
            <w:vAlign w:val="center"/>
          </w:tcPr>
          <w:p w14:paraId="0FE0E4F5">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70099EE0">
            <w:pPr>
              <w:widowControl/>
              <w:spacing w:line="240" w:lineRule="auto"/>
              <w:jc w:val="center"/>
              <w:rPr>
                <w:rFonts w:hint="eastAsia" w:ascii="宋体" w:hAnsi="宋体"/>
                <w:b/>
                <w:bCs/>
                <w:color w:val="auto"/>
                <w:highlight w:val="none"/>
              </w:rPr>
            </w:pPr>
          </w:p>
        </w:tc>
      </w:tr>
      <w:tr w14:paraId="6581B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3CBA69E4">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3AE75C8">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682AD6BE">
            <w:pPr>
              <w:widowControl/>
              <w:spacing w:line="240" w:lineRule="auto"/>
              <w:rPr>
                <w:rFonts w:hint="eastAsia" w:ascii="宋体" w:hAnsi="宋体" w:eastAsia="宋体"/>
                <w:b/>
                <w:bCs/>
                <w:color w:val="auto"/>
                <w:highlight w:val="none"/>
                <w:lang w:eastAsia="zh-CN"/>
              </w:rPr>
            </w:pPr>
            <w:r>
              <w:rPr>
                <w:rFonts w:hint="eastAsia"/>
                <w:b/>
                <w:bCs/>
                <w:color w:val="auto"/>
                <w:highlight w:val="none"/>
                <w:lang w:eastAsia="zh-CN"/>
              </w:rPr>
              <w:t>供应商资格信用承诺函</w:t>
            </w:r>
          </w:p>
        </w:tc>
        <w:tc>
          <w:tcPr>
            <w:tcW w:w="963" w:type="dxa"/>
            <w:tcBorders>
              <w:right w:val="single" w:color="auto" w:sz="4" w:space="0"/>
            </w:tcBorders>
            <w:noWrap w:val="0"/>
            <w:vAlign w:val="center"/>
          </w:tcPr>
          <w:p w14:paraId="73012EB1">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F2B196C">
            <w:pPr>
              <w:widowControl/>
              <w:spacing w:line="240" w:lineRule="auto"/>
              <w:jc w:val="center"/>
              <w:rPr>
                <w:rFonts w:hint="eastAsia" w:ascii="宋体" w:hAnsi="宋体"/>
                <w:b/>
                <w:bCs/>
                <w:color w:val="auto"/>
                <w:highlight w:val="none"/>
              </w:rPr>
            </w:pPr>
          </w:p>
        </w:tc>
      </w:tr>
    </w:tbl>
    <w:p w14:paraId="54576C92">
      <w:pPr>
        <w:pStyle w:val="4"/>
        <w:keepNext w:val="0"/>
        <w:keepLines w:val="0"/>
        <w:widowControl/>
        <w:spacing w:before="188" w:after="188" w:line="400" w:lineRule="exact"/>
        <w:ind w:firstLine="0"/>
        <w:jc w:val="center"/>
        <w:rPr>
          <w:color w:val="auto"/>
          <w:highlight w:val="none"/>
        </w:rPr>
      </w:pPr>
      <w:r>
        <w:rPr>
          <w:rFonts w:hAnsi="宋体" w:cs="Arial"/>
          <w:color w:val="auto"/>
          <w:sz w:val="28"/>
          <w:highlight w:val="none"/>
        </w:rPr>
        <w:br w:type="page"/>
      </w:r>
      <w:bookmarkStart w:id="3" w:name="_Toc425337880"/>
      <w:bookmarkStart w:id="4" w:name="_Toc426557869"/>
      <w:r>
        <w:rPr>
          <w:rFonts w:hint="eastAsia" w:hAnsi="宋体"/>
          <w:bCs/>
          <w:color w:val="auto"/>
          <w:highlight w:val="none"/>
        </w:rPr>
        <w:t>第二章 索引</w:t>
      </w:r>
      <w:bookmarkEnd w:id="3"/>
    </w:p>
    <w:p w14:paraId="6FC533BF">
      <w:pPr>
        <w:pStyle w:val="4"/>
        <w:keepNext w:val="0"/>
        <w:keepLines w:val="0"/>
        <w:widowControl/>
        <w:numPr>
          <w:ilvl w:val="1"/>
          <w:numId w:val="5"/>
          <w:numberingChange w:id="0" w:author="作者" w:date="2016-05-29T00:27:00Z" w:original="%1:2:0:-%2:1:0:"/>
        </w:numPr>
        <w:spacing w:before="188" w:after="188" w:line="400" w:lineRule="exact"/>
        <w:jc w:val="center"/>
        <w:rPr>
          <w:rFonts w:hAnsi="宋体"/>
          <w:color w:val="auto"/>
          <w:sz w:val="21"/>
          <w:szCs w:val="21"/>
          <w:highlight w:val="none"/>
        </w:rPr>
      </w:pPr>
      <w:r>
        <w:rPr>
          <w:rFonts w:hint="eastAsia" w:hAnsi="宋体"/>
          <w:color w:val="auto"/>
          <w:sz w:val="21"/>
          <w:szCs w:val="21"/>
          <w:highlight w:val="none"/>
        </w:rPr>
        <w:t xml:space="preserve">  </w:t>
      </w:r>
      <w:bookmarkStart w:id="5" w:name="_Toc425337881"/>
      <w:r>
        <w:rPr>
          <w:rFonts w:hAnsi="宋体"/>
          <w:color w:val="auto"/>
          <w:sz w:val="21"/>
          <w:szCs w:val="21"/>
          <w:highlight w:val="none"/>
        </w:rPr>
        <w:t>资格性</w:t>
      </w:r>
      <w:r>
        <w:rPr>
          <w:rFonts w:hint="eastAsia" w:hAnsi="宋体"/>
          <w:color w:val="auto"/>
          <w:sz w:val="21"/>
          <w:szCs w:val="21"/>
          <w:highlight w:val="none"/>
        </w:rPr>
        <w:t>、</w:t>
      </w:r>
      <w:r>
        <w:rPr>
          <w:rFonts w:hAnsi="宋体"/>
          <w:color w:val="auto"/>
          <w:sz w:val="21"/>
          <w:szCs w:val="21"/>
          <w:highlight w:val="none"/>
        </w:rPr>
        <w:t>符合性</w:t>
      </w:r>
      <w:r>
        <w:rPr>
          <w:rFonts w:hint="eastAsia" w:hAnsi="宋体"/>
          <w:color w:val="auto"/>
          <w:sz w:val="21"/>
          <w:szCs w:val="21"/>
          <w:highlight w:val="none"/>
        </w:rPr>
        <w:t>审查</w:t>
      </w:r>
      <w:r>
        <w:rPr>
          <w:rFonts w:hAnsi="宋体"/>
          <w:color w:val="auto"/>
          <w:sz w:val="21"/>
          <w:szCs w:val="21"/>
          <w:highlight w:val="none"/>
        </w:rPr>
        <w:t>自查表</w:t>
      </w:r>
      <w:bookmarkEnd w:id="5"/>
    </w:p>
    <w:tbl>
      <w:tblPr>
        <w:tblStyle w:val="1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388"/>
        <w:gridCol w:w="3495"/>
        <w:gridCol w:w="1957"/>
        <w:gridCol w:w="2096"/>
      </w:tblGrid>
      <w:tr w14:paraId="488A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2128" w:type="dxa"/>
            <w:gridSpan w:val="2"/>
            <w:noWrap w:val="0"/>
            <w:vAlign w:val="center"/>
          </w:tcPr>
          <w:p w14:paraId="70AFE7A7">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评审内容</w:t>
            </w:r>
          </w:p>
        </w:tc>
        <w:tc>
          <w:tcPr>
            <w:tcW w:w="3495" w:type="dxa"/>
            <w:noWrap w:val="0"/>
            <w:vAlign w:val="center"/>
          </w:tcPr>
          <w:p w14:paraId="436F2361">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招标文件要求</w:t>
            </w:r>
          </w:p>
        </w:tc>
        <w:tc>
          <w:tcPr>
            <w:tcW w:w="1957" w:type="dxa"/>
            <w:noWrap w:val="0"/>
            <w:vAlign w:val="center"/>
          </w:tcPr>
          <w:p w14:paraId="2A6BBABA">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自查结论</w:t>
            </w:r>
          </w:p>
        </w:tc>
        <w:tc>
          <w:tcPr>
            <w:tcW w:w="2096" w:type="dxa"/>
            <w:noWrap w:val="0"/>
            <w:vAlign w:val="center"/>
          </w:tcPr>
          <w:p w14:paraId="398C9DBE">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证明资料</w:t>
            </w:r>
          </w:p>
        </w:tc>
      </w:tr>
      <w:tr w14:paraId="5A3B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noWrap w:val="0"/>
            <w:vAlign w:val="center"/>
          </w:tcPr>
          <w:p w14:paraId="1D6FAD79">
            <w:pPr>
              <w:spacing w:line="320" w:lineRule="atLeast"/>
              <w:jc w:val="center"/>
              <w:rPr>
                <w:rFonts w:ascii="宋体" w:hAnsi="宋体"/>
                <w:color w:val="auto"/>
                <w:szCs w:val="21"/>
                <w:highlight w:val="none"/>
              </w:rPr>
            </w:pPr>
            <w:r>
              <w:rPr>
                <w:rFonts w:ascii="宋体" w:hAnsi="宋体"/>
                <w:color w:val="auto"/>
                <w:szCs w:val="21"/>
                <w:highlight w:val="none"/>
              </w:rPr>
              <w:t>资格性检查</w:t>
            </w:r>
          </w:p>
        </w:tc>
        <w:tc>
          <w:tcPr>
            <w:tcW w:w="1388" w:type="dxa"/>
            <w:noWrap w:val="0"/>
            <w:vAlign w:val="center"/>
          </w:tcPr>
          <w:p w14:paraId="1CD30F7D">
            <w:pPr>
              <w:spacing w:line="320" w:lineRule="atLeast"/>
              <w:jc w:val="center"/>
              <w:rPr>
                <w:rFonts w:ascii="宋体" w:hAnsi="宋体"/>
                <w:color w:val="auto"/>
                <w:szCs w:val="21"/>
                <w:highlight w:val="none"/>
              </w:rPr>
            </w:pPr>
            <w:r>
              <w:rPr>
                <w:rFonts w:hint="eastAsia" w:ascii="宋体" w:hAnsi="宋体" w:cs="宋体"/>
                <w:color w:val="auto"/>
                <w:szCs w:val="21"/>
                <w:highlight w:val="none"/>
              </w:rPr>
              <w:t>投标人的资格要求</w:t>
            </w:r>
          </w:p>
        </w:tc>
        <w:tc>
          <w:tcPr>
            <w:tcW w:w="3495" w:type="dxa"/>
            <w:noWrap w:val="0"/>
            <w:vAlign w:val="center"/>
          </w:tcPr>
          <w:p w14:paraId="0E485DF3">
            <w:pPr>
              <w:spacing w:line="320" w:lineRule="atLeast"/>
              <w:ind w:left="123" w:leftChars="59" w:right="123" w:rightChars="59"/>
              <w:rPr>
                <w:rFonts w:ascii="宋体" w:hAnsi="宋体"/>
                <w:color w:val="auto"/>
                <w:szCs w:val="21"/>
                <w:highlight w:val="none"/>
              </w:rPr>
            </w:pPr>
            <w:r>
              <w:rPr>
                <w:rFonts w:hint="eastAsia" w:ascii="宋体" w:hAnsi="宋体"/>
                <w:color w:val="auto"/>
                <w:szCs w:val="21"/>
                <w:highlight w:val="none"/>
                <w:lang w:val="zh-CN"/>
              </w:rPr>
              <w:t>按招标公告中所列投标人资格</w:t>
            </w:r>
          </w:p>
        </w:tc>
        <w:tc>
          <w:tcPr>
            <w:tcW w:w="1957" w:type="dxa"/>
            <w:noWrap w:val="0"/>
            <w:vAlign w:val="center"/>
          </w:tcPr>
          <w:p w14:paraId="16F02762">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38C66678">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5A76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noWrap w:val="0"/>
            <w:vAlign w:val="center"/>
          </w:tcPr>
          <w:p w14:paraId="77D63AC3">
            <w:pPr>
              <w:spacing w:line="320" w:lineRule="atLeast"/>
              <w:jc w:val="center"/>
              <w:rPr>
                <w:rFonts w:ascii="宋体" w:hAnsi="宋体"/>
                <w:color w:val="auto"/>
                <w:szCs w:val="21"/>
                <w:highlight w:val="none"/>
              </w:rPr>
            </w:pPr>
            <w:r>
              <w:rPr>
                <w:rFonts w:ascii="宋体" w:hAnsi="宋体"/>
                <w:color w:val="auto"/>
                <w:szCs w:val="21"/>
                <w:highlight w:val="none"/>
              </w:rPr>
              <w:t>符合性审查</w:t>
            </w:r>
          </w:p>
        </w:tc>
        <w:tc>
          <w:tcPr>
            <w:tcW w:w="1388" w:type="dxa"/>
            <w:noWrap w:val="0"/>
            <w:vAlign w:val="center"/>
          </w:tcPr>
          <w:p w14:paraId="67797475">
            <w:pPr>
              <w:spacing w:line="320" w:lineRule="atLeast"/>
              <w:jc w:val="center"/>
              <w:rPr>
                <w:rFonts w:ascii="宋体" w:hAnsi="宋体"/>
                <w:color w:val="auto"/>
                <w:szCs w:val="21"/>
                <w:highlight w:val="none"/>
              </w:rPr>
            </w:pPr>
            <w:r>
              <w:rPr>
                <w:rFonts w:hint="eastAsia" w:ascii="宋体" w:hAnsi="宋体" w:cs="宋体"/>
                <w:color w:val="auto"/>
                <w:szCs w:val="21"/>
                <w:highlight w:val="none"/>
              </w:rPr>
              <w:t>投标有效期</w:t>
            </w:r>
          </w:p>
        </w:tc>
        <w:tc>
          <w:tcPr>
            <w:tcW w:w="3495" w:type="dxa"/>
            <w:noWrap w:val="0"/>
            <w:vAlign w:val="center"/>
          </w:tcPr>
          <w:p w14:paraId="76663156">
            <w:pPr>
              <w:spacing w:line="320" w:lineRule="atLeast"/>
              <w:ind w:left="123" w:leftChars="59" w:right="123" w:rightChars="59"/>
              <w:rPr>
                <w:rFonts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（投标人的投标有效期为自投标截止之日起90日）</w:t>
            </w:r>
          </w:p>
        </w:tc>
        <w:tc>
          <w:tcPr>
            <w:tcW w:w="1957" w:type="dxa"/>
            <w:noWrap w:val="0"/>
            <w:vAlign w:val="center"/>
          </w:tcPr>
          <w:p w14:paraId="2C0E7BA4">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4BC133FA">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3713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518CFC29">
            <w:pPr>
              <w:spacing w:line="320" w:lineRule="atLeast"/>
              <w:jc w:val="center"/>
              <w:rPr>
                <w:rFonts w:ascii="宋体" w:hAnsi="宋体"/>
                <w:color w:val="auto"/>
                <w:szCs w:val="21"/>
                <w:highlight w:val="none"/>
              </w:rPr>
            </w:pPr>
          </w:p>
        </w:tc>
        <w:tc>
          <w:tcPr>
            <w:tcW w:w="1388" w:type="dxa"/>
            <w:noWrap w:val="0"/>
            <w:vAlign w:val="center"/>
          </w:tcPr>
          <w:p w14:paraId="2A6A9FFE">
            <w:pPr>
              <w:spacing w:line="32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投标文件签署合格</w:t>
            </w:r>
          </w:p>
        </w:tc>
        <w:tc>
          <w:tcPr>
            <w:tcW w:w="3495" w:type="dxa"/>
            <w:noWrap w:val="0"/>
            <w:vAlign w:val="center"/>
          </w:tcPr>
          <w:p w14:paraId="5BAFDE19">
            <w:pPr>
              <w:spacing w:line="320" w:lineRule="atLeast"/>
              <w:ind w:left="123" w:leftChars="59" w:right="123" w:rightChars="59"/>
              <w:rPr>
                <w:rFonts w:ascii="宋体" w:hAnsi="宋体"/>
                <w:color w:val="auto"/>
                <w:szCs w:val="21"/>
                <w:highlight w:val="none"/>
              </w:rPr>
            </w:pPr>
            <w:r>
              <w:rPr>
                <w:rFonts w:ascii="宋体" w:hAnsi="宋体"/>
                <w:color w:val="auto"/>
                <w:szCs w:val="21"/>
                <w:highlight w:val="none"/>
              </w:rPr>
              <w:t>按对应格式文件签署、盖章</w:t>
            </w:r>
          </w:p>
        </w:tc>
        <w:tc>
          <w:tcPr>
            <w:tcW w:w="1957" w:type="dxa"/>
            <w:noWrap w:val="0"/>
            <w:vAlign w:val="center"/>
          </w:tcPr>
          <w:p w14:paraId="02E9AE90">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0D9D79B3">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4E32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1190D25E">
            <w:pPr>
              <w:spacing w:line="320" w:lineRule="atLeast"/>
              <w:jc w:val="center"/>
              <w:rPr>
                <w:rFonts w:ascii="宋体" w:hAnsi="宋体"/>
                <w:color w:val="auto"/>
                <w:szCs w:val="21"/>
                <w:highlight w:val="none"/>
              </w:rPr>
            </w:pPr>
          </w:p>
        </w:tc>
        <w:tc>
          <w:tcPr>
            <w:tcW w:w="1388" w:type="dxa"/>
            <w:noWrap w:val="0"/>
            <w:vAlign w:val="center"/>
          </w:tcPr>
          <w:p w14:paraId="3E37D3E6">
            <w:pPr>
              <w:spacing w:line="320" w:lineRule="atLeast"/>
              <w:jc w:val="center"/>
              <w:rPr>
                <w:rFonts w:ascii="宋体" w:hAnsi="宋体" w:cs="宋体"/>
                <w:color w:val="auto"/>
                <w:szCs w:val="21"/>
                <w:highlight w:val="none"/>
              </w:rPr>
            </w:pPr>
            <w:r>
              <w:rPr>
                <w:rFonts w:hint="eastAsia" w:ascii="宋体" w:hAnsi="宋体" w:cs="宋体"/>
                <w:color w:val="auto"/>
                <w:szCs w:val="21"/>
                <w:highlight w:val="none"/>
              </w:rPr>
              <w:t>招标文件</w:t>
            </w:r>
            <w:r>
              <w:rPr>
                <w:rFonts w:ascii="宋体" w:hAnsi="宋体" w:cs="宋体"/>
                <w:color w:val="auto"/>
                <w:szCs w:val="21"/>
                <w:highlight w:val="none"/>
              </w:rPr>
              <w:t>中</w:t>
            </w:r>
            <w:r>
              <w:rPr>
                <w:rFonts w:hint="eastAsia" w:ascii="宋体" w:hAnsi="宋体" w:cs="宋体"/>
                <w:color w:val="auto"/>
                <w:szCs w:val="21"/>
                <w:highlight w:val="none"/>
              </w:rPr>
              <w:t>标注</w:t>
            </w:r>
            <w:r>
              <w:rPr>
                <w:rFonts w:ascii="宋体" w:hAns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”的</w:t>
            </w:r>
            <w:r>
              <w:rPr>
                <w:rFonts w:hint="eastAsia" w:ascii="宋体" w:hAnsi="宋体" w:cs="宋体"/>
                <w:color w:val="auto"/>
                <w:szCs w:val="21"/>
                <w:highlight w:val="none"/>
              </w:rPr>
              <w:t>条款</w:t>
            </w:r>
          </w:p>
        </w:tc>
        <w:tc>
          <w:tcPr>
            <w:tcW w:w="3495" w:type="dxa"/>
            <w:noWrap w:val="0"/>
            <w:vAlign w:val="center"/>
          </w:tcPr>
          <w:p w14:paraId="5E746E0E">
            <w:pPr>
              <w:spacing w:line="320" w:lineRule="atLeast"/>
              <w:ind w:left="123" w:leftChars="59" w:right="123" w:rightChars="59"/>
              <w:rPr>
                <w:rFonts w:ascii="宋体" w:hAnsi="宋体" w:cs="宋体"/>
                <w:color w:val="auto"/>
                <w:szCs w:val="21"/>
                <w:highlight w:val="none"/>
              </w:rPr>
            </w:pPr>
            <w:r>
              <w:rPr>
                <w:rFonts w:hint="eastAsia" w:ascii="宋体" w:hAnsi="宋体" w:cs="宋体"/>
                <w:color w:val="auto"/>
                <w:szCs w:val="21"/>
                <w:highlight w:val="none"/>
              </w:rPr>
              <w:t>满足招标文件</w:t>
            </w:r>
            <w:r>
              <w:rPr>
                <w:rFonts w:ascii="宋体" w:hAnsi="宋体" w:cs="宋体"/>
                <w:color w:val="auto"/>
                <w:szCs w:val="21"/>
                <w:highlight w:val="none"/>
              </w:rPr>
              <w:t>中</w:t>
            </w:r>
            <w:r>
              <w:rPr>
                <w:rFonts w:hint="eastAsia" w:ascii="宋体" w:hAnsi="宋体" w:cs="宋体"/>
                <w:color w:val="auto"/>
                <w:szCs w:val="21"/>
                <w:highlight w:val="none"/>
              </w:rPr>
              <w:t>标注</w:t>
            </w:r>
            <w:r>
              <w:rPr>
                <w:rFonts w:ascii="宋体" w:hAns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”的</w:t>
            </w:r>
            <w:r>
              <w:rPr>
                <w:rFonts w:hint="eastAsia" w:ascii="宋体" w:hAnsi="宋体" w:cs="宋体"/>
                <w:color w:val="auto"/>
                <w:szCs w:val="21"/>
                <w:highlight w:val="none"/>
              </w:rPr>
              <w:t>条款</w:t>
            </w:r>
          </w:p>
        </w:tc>
        <w:tc>
          <w:tcPr>
            <w:tcW w:w="1957" w:type="dxa"/>
            <w:noWrap w:val="0"/>
            <w:vAlign w:val="center"/>
          </w:tcPr>
          <w:p w14:paraId="6F5D3D2D">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375C3F75">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3DCE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220FC095">
            <w:pPr>
              <w:spacing w:line="320" w:lineRule="atLeast"/>
              <w:jc w:val="center"/>
              <w:rPr>
                <w:rFonts w:ascii="宋体" w:hAnsi="宋体"/>
                <w:color w:val="auto"/>
                <w:szCs w:val="21"/>
                <w:highlight w:val="none"/>
              </w:rPr>
            </w:pPr>
          </w:p>
        </w:tc>
        <w:tc>
          <w:tcPr>
            <w:tcW w:w="1388" w:type="dxa"/>
            <w:vMerge w:val="restart"/>
            <w:noWrap w:val="0"/>
            <w:vAlign w:val="center"/>
          </w:tcPr>
          <w:p w14:paraId="367E7D68">
            <w:pPr>
              <w:spacing w:line="320" w:lineRule="atLeast"/>
              <w:jc w:val="center"/>
              <w:rPr>
                <w:rFonts w:hint="eastAsia" w:ascii="宋体" w:hAnsi="宋体" w:cs="宋体"/>
                <w:color w:val="auto"/>
                <w:szCs w:val="21"/>
                <w:highlight w:val="none"/>
              </w:rPr>
            </w:pPr>
            <w:r>
              <w:rPr>
                <w:rFonts w:hint="eastAsia" w:ascii="宋体" w:hAnsi="宋体"/>
                <w:color w:val="auto"/>
                <w:szCs w:val="21"/>
                <w:highlight w:val="none"/>
              </w:rPr>
              <w:t>其他</w:t>
            </w:r>
          </w:p>
        </w:tc>
        <w:tc>
          <w:tcPr>
            <w:tcW w:w="3495" w:type="dxa"/>
            <w:noWrap w:val="0"/>
            <w:vAlign w:val="center"/>
          </w:tcPr>
          <w:p w14:paraId="627F3372">
            <w:pPr>
              <w:spacing w:line="320" w:lineRule="atLeast"/>
              <w:ind w:left="123" w:leftChars="59" w:right="123" w:rightChars="59"/>
              <w:rPr>
                <w:rFonts w:hint="eastAsia" w:ascii="宋体" w:hAnsi="宋体" w:cs="宋体"/>
                <w:color w:val="auto"/>
                <w:szCs w:val="21"/>
                <w:highlight w:val="none"/>
              </w:rPr>
            </w:pPr>
            <w:r>
              <w:rPr>
                <w:rFonts w:hint="eastAsia" w:ascii="宋体" w:hAnsi="宋体" w:cs="宋体"/>
                <w:color w:val="auto"/>
                <w:szCs w:val="21"/>
                <w:highlight w:val="none"/>
              </w:rPr>
              <w:t>未出现有关法律、法规、规章或招标文件规定的属于投标无效的情形</w:t>
            </w:r>
          </w:p>
        </w:tc>
        <w:tc>
          <w:tcPr>
            <w:tcW w:w="1957" w:type="dxa"/>
            <w:noWrap w:val="0"/>
            <w:vAlign w:val="center"/>
          </w:tcPr>
          <w:p w14:paraId="18562AD8">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1A351D6B">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14B2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740" w:type="dxa"/>
            <w:vMerge w:val="continue"/>
            <w:noWrap w:val="0"/>
            <w:vAlign w:val="center"/>
          </w:tcPr>
          <w:p w14:paraId="28EDE4C3">
            <w:pPr>
              <w:spacing w:line="320" w:lineRule="atLeast"/>
              <w:jc w:val="center"/>
              <w:rPr>
                <w:rFonts w:ascii="宋体" w:hAnsi="宋体"/>
                <w:color w:val="auto"/>
                <w:szCs w:val="21"/>
                <w:highlight w:val="none"/>
              </w:rPr>
            </w:pPr>
          </w:p>
        </w:tc>
        <w:tc>
          <w:tcPr>
            <w:tcW w:w="1388" w:type="dxa"/>
            <w:vMerge w:val="continue"/>
            <w:noWrap w:val="0"/>
            <w:vAlign w:val="center"/>
          </w:tcPr>
          <w:p w14:paraId="5B8E1521">
            <w:pPr>
              <w:spacing w:line="320" w:lineRule="atLeast"/>
              <w:jc w:val="center"/>
              <w:rPr>
                <w:rFonts w:ascii="宋体" w:hAnsi="宋体"/>
                <w:color w:val="auto"/>
                <w:szCs w:val="21"/>
                <w:highlight w:val="none"/>
              </w:rPr>
            </w:pPr>
          </w:p>
        </w:tc>
        <w:tc>
          <w:tcPr>
            <w:tcW w:w="3495" w:type="dxa"/>
            <w:noWrap w:val="0"/>
            <w:vAlign w:val="center"/>
          </w:tcPr>
          <w:p w14:paraId="72A95806">
            <w:pPr>
              <w:spacing w:line="320" w:lineRule="atLeast"/>
              <w:ind w:left="123" w:leftChars="59" w:right="123" w:rightChars="59"/>
              <w:rPr>
                <w:rFonts w:ascii="宋体" w:hAnsi="宋体"/>
                <w:color w:val="auto"/>
                <w:szCs w:val="21"/>
                <w:highlight w:val="none"/>
              </w:rPr>
            </w:pPr>
            <w:r>
              <w:rPr>
                <w:rFonts w:hint="eastAsia" w:ascii="宋体" w:hAnsi="宋体"/>
                <w:color w:val="auto"/>
                <w:szCs w:val="21"/>
                <w:highlight w:val="none"/>
              </w:rPr>
              <w:t>按有关法律、法规、规章或招标文件不属于投标无效的</w:t>
            </w:r>
          </w:p>
        </w:tc>
        <w:tc>
          <w:tcPr>
            <w:tcW w:w="1957" w:type="dxa"/>
            <w:noWrap w:val="0"/>
            <w:vAlign w:val="center"/>
          </w:tcPr>
          <w:p w14:paraId="4F196DBB">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107A305C">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bl>
    <w:p w14:paraId="5D522A30">
      <w:pPr>
        <w:pStyle w:val="7"/>
        <w:spacing w:line="360" w:lineRule="auto"/>
        <w:ind w:left="360"/>
        <w:rPr>
          <w:color w:val="auto"/>
          <w:sz w:val="21"/>
          <w:szCs w:val="21"/>
          <w:highlight w:val="none"/>
        </w:rPr>
      </w:pPr>
      <w:r>
        <w:rPr>
          <w:color w:val="auto"/>
          <w:sz w:val="21"/>
          <w:szCs w:val="21"/>
          <w:highlight w:val="none"/>
        </w:rPr>
        <w:t>注：以上材料将作为投标人资格性</w:t>
      </w:r>
      <w:r>
        <w:rPr>
          <w:rFonts w:hint="eastAsia"/>
          <w:color w:val="auto"/>
          <w:sz w:val="21"/>
          <w:szCs w:val="21"/>
          <w:highlight w:val="none"/>
        </w:rPr>
        <w:t>、</w:t>
      </w:r>
      <w:r>
        <w:rPr>
          <w:color w:val="auto"/>
          <w:sz w:val="21"/>
          <w:szCs w:val="21"/>
          <w:highlight w:val="none"/>
        </w:rPr>
        <w:t>符合性审核的重要内容之一，投标人</w:t>
      </w:r>
      <w:r>
        <w:rPr>
          <w:rFonts w:hint="eastAsia"/>
          <w:color w:val="auto"/>
          <w:sz w:val="21"/>
          <w:szCs w:val="21"/>
          <w:highlight w:val="none"/>
        </w:rPr>
        <w:t>应</w:t>
      </w:r>
      <w:r>
        <w:rPr>
          <w:color w:val="auto"/>
          <w:sz w:val="21"/>
          <w:szCs w:val="21"/>
          <w:highlight w:val="none"/>
        </w:rPr>
        <w:t>严格按照其内容及序列要求在投标文件中对应如实提供，对缺漏和不符合项将会直接导致无效投标！</w:t>
      </w:r>
      <w:r>
        <w:rPr>
          <w:rFonts w:hint="eastAsia"/>
          <w:color w:val="auto"/>
          <w:sz w:val="21"/>
          <w:szCs w:val="21"/>
          <w:highlight w:val="none"/>
        </w:rPr>
        <w:t>请</w:t>
      </w:r>
      <w:r>
        <w:rPr>
          <w:color w:val="auto"/>
          <w:sz w:val="21"/>
          <w:szCs w:val="21"/>
          <w:highlight w:val="none"/>
        </w:rPr>
        <w:t>在对应的</w:t>
      </w:r>
      <w:r>
        <w:rPr>
          <w:rFonts w:hint="eastAsia"/>
          <w:color w:val="auto"/>
          <w:sz w:val="21"/>
          <w:szCs w:val="21"/>
          <w:highlight w:val="none"/>
        </w:rPr>
        <w:t xml:space="preserve"> </w:t>
      </w:r>
      <w:r>
        <w:rPr>
          <w:rFonts w:ascii="宋体" w:hAnsi="宋体"/>
          <w:color w:val="auto"/>
          <w:sz w:val="21"/>
          <w:szCs w:val="21"/>
          <w:highlight w:val="none"/>
        </w:rPr>
        <w:t>□</w:t>
      </w:r>
      <w:r>
        <w:rPr>
          <w:rFonts w:hint="eastAsia" w:ascii="宋体" w:hAnsi="宋体"/>
          <w:color w:val="auto"/>
          <w:sz w:val="21"/>
          <w:szCs w:val="21"/>
          <w:highlight w:val="none"/>
        </w:rPr>
        <w:t xml:space="preserve"> </w:t>
      </w:r>
      <w:r>
        <w:rPr>
          <w:color w:val="auto"/>
          <w:sz w:val="21"/>
          <w:szCs w:val="21"/>
          <w:highlight w:val="none"/>
        </w:rPr>
        <w:t>打“√”。</w:t>
      </w:r>
    </w:p>
    <w:p w14:paraId="6CE9CC4B">
      <w:pPr>
        <w:pStyle w:val="4"/>
        <w:keepNext w:val="0"/>
        <w:keepLines w:val="0"/>
        <w:widowControl/>
        <w:spacing w:before="188" w:after="188" w:line="400" w:lineRule="exact"/>
        <w:jc w:val="center"/>
        <w:rPr>
          <w:rFonts w:hint="eastAsia" w:hAnsi="宋体"/>
          <w:color w:val="auto"/>
          <w:sz w:val="21"/>
          <w:szCs w:val="21"/>
          <w:highlight w:val="none"/>
        </w:rPr>
      </w:pPr>
      <w:r>
        <w:rPr>
          <w:rFonts w:hAnsi="宋体"/>
          <w:b w:val="0"/>
          <w:bCs/>
          <w:color w:val="auto"/>
          <w:sz w:val="21"/>
          <w:szCs w:val="21"/>
          <w:highlight w:val="none"/>
        </w:rPr>
        <w:br w:type="page"/>
      </w:r>
      <w:r>
        <w:rPr>
          <w:rFonts w:hint="eastAsia" w:hAnsi="宋体"/>
          <w:color w:val="auto"/>
          <w:sz w:val="21"/>
          <w:szCs w:val="21"/>
          <w:highlight w:val="none"/>
        </w:rPr>
        <w:t xml:space="preserve">  </w:t>
      </w:r>
      <w:bookmarkStart w:id="6" w:name="_Toc425337882"/>
      <w:r>
        <w:rPr>
          <w:rFonts w:hint="eastAsia" w:hAnsi="宋体"/>
          <w:color w:val="auto"/>
          <w:sz w:val="21"/>
          <w:szCs w:val="21"/>
          <w:highlight w:val="none"/>
        </w:rPr>
        <w:t>2-2</w:t>
      </w:r>
      <w:r>
        <w:rPr>
          <w:rFonts w:hAnsi="宋体"/>
          <w:color w:val="auto"/>
          <w:sz w:val="21"/>
          <w:szCs w:val="21"/>
          <w:highlight w:val="none"/>
        </w:rPr>
        <w:t>评审</w:t>
      </w:r>
      <w:r>
        <w:rPr>
          <w:rFonts w:hint="eastAsia" w:hAnsi="宋体"/>
          <w:color w:val="auto"/>
          <w:sz w:val="21"/>
          <w:szCs w:val="21"/>
          <w:highlight w:val="none"/>
        </w:rPr>
        <w:t>要素</w:t>
      </w:r>
      <w:r>
        <w:rPr>
          <w:rFonts w:hAnsi="宋体"/>
          <w:color w:val="auto"/>
          <w:sz w:val="21"/>
          <w:szCs w:val="21"/>
          <w:highlight w:val="none"/>
        </w:rPr>
        <w:t>投标资料表</w:t>
      </w:r>
      <w:bookmarkEnd w:id="6"/>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14:paraId="7017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1548" w:type="dxa"/>
            <w:noWrap w:val="0"/>
            <w:vAlign w:val="center"/>
          </w:tcPr>
          <w:p w14:paraId="712C7DF2">
            <w:pPr>
              <w:pStyle w:val="22"/>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评审分项</w:t>
            </w:r>
          </w:p>
        </w:tc>
        <w:tc>
          <w:tcPr>
            <w:tcW w:w="5580" w:type="dxa"/>
            <w:noWrap w:val="0"/>
            <w:vAlign w:val="center"/>
          </w:tcPr>
          <w:p w14:paraId="03FD0C17">
            <w:pPr>
              <w:pStyle w:val="22"/>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评审细则</w:t>
            </w:r>
          </w:p>
        </w:tc>
        <w:tc>
          <w:tcPr>
            <w:tcW w:w="2160" w:type="dxa"/>
            <w:noWrap w:val="0"/>
            <w:vAlign w:val="center"/>
          </w:tcPr>
          <w:p w14:paraId="7C90EBA8">
            <w:pPr>
              <w:pStyle w:val="22"/>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14:paraId="00BE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66DAA439">
            <w:pPr>
              <w:pStyle w:val="23"/>
              <w:spacing w:before="0" w:after="0" w:line="360" w:lineRule="auto"/>
              <w:rPr>
                <w:rFonts w:ascii="宋体" w:hAnsi="宋体"/>
                <w:color w:val="auto"/>
                <w:sz w:val="21"/>
                <w:szCs w:val="21"/>
                <w:highlight w:val="none"/>
              </w:rPr>
            </w:pPr>
          </w:p>
        </w:tc>
        <w:tc>
          <w:tcPr>
            <w:tcW w:w="5580" w:type="dxa"/>
            <w:noWrap w:val="0"/>
            <w:vAlign w:val="center"/>
          </w:tcPr>
          <w:p w14:paraId="7093FEBF">
            <w:pPr>
              <w:pStyle w:val="16"/>
              <w:spacing w:line="360" w:lineRule="auto"/>
              <w:rPr>
                <w:rFonts w:ascii="宋体" w:hAnsi="宋体"/>
                <w:bCs/>
                <w:iCs/>
                <w:color w:val="auto"/>
                <w:szCs w:val="21"/>
                <w:highlight w:val="none"/>
              </w:rPr>
            </w:pPr>
          </w:p>
        </w:tc>
        <w:tc>
          <w:tcPr>
            <w:tcW w:w="2160" w:type="dxa"/>
            <w:noWrap w:val="0"/>
            <w:vAlign w:val="center"/>
          </w:tcPr>
          <w:p w14:paraId="77320D22">
            <w:pPr>
              <w:pStyle w:val="16"/>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7CDA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FD742F3">
            <w:pPr>
              <w:spacing w:line="360" w:lineRule="auto"/>
              <w:rPr>
                <w:rFonts w:ascii="宋体" w:hAnsi="宋体"/>
                <w:color w:val="auto"/>
                <w:szCs w:val="21"/>
                <w:highlight w:val="none"/>
              </w:rPr>
            </w:pPr>
          </w:p>
        </w:tc>
        <w:tc>
          <w:tcPr>
            <w:tcW w:w="5580" w:type="dxa"/>
            <w:noWrap w:val="0"/>
            <w:vAlign w:val="center"/>
          </w:tcPr>
          <w:p w14:paraId="3805D6F2">
            <w:pPr>
              <w:pStyle w:val="16"/>
              <w:spacing w:line="360" w:lineRule="auto"/>
              <w:rPr>
                <w:rFonts w:ascii="宋体" w:hAnsi="宋体"/>
                <w:color w:val="auto"/>
                <w:szCs w:val="21"/>
                <w:highlight w:val="none"/>
              </w:rPr>
            </w:pPr>
          </w:p>
        </w:tc>
        <w:tc>
          <w:tcPr>
            <w:tcW w:w="2160" w:type="dxa"/>
            <w:noWrap w:val="0"/>
            <w:vAlign w:val="center"/>
          </w:tcPr>
          <w:p w14:paraId="6C8814D5">
            <w:pPr>
              <w:pStyle w:val="16"/>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62BF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626BF0F">
            <w:pPr>
              <w:spacing w:line="360" w:lineRule="auto"/>
              <w:rPr>
                <w:rFonts w:ascii="宋体" w:hAnsi="宋体"/>
                <w:color w:val="auto"/>
                <w:szCs w:val="21"/>
                <w:highlight w:val="none"/>
              </w:rPr>
            </w:pPr>
          </w:p>
        </w:tc>
        <w:tc>
          <w:tcPr>
            <w:tcW w:w="5580" w:type="dxa"/>
            <w:noWrap w:val="0"/>
            <w:vAlign w:val="center"/>
          </w:tcPr>
          <w:p w14:paraId="0166E629">
            <w:pPr>
              <w:pStyle w:val="16"/>
              <w:spacing w:line="360" w:lineRule="auto"/>
              <w:rPr>
                <w:rFonts w:ascii="宋体" w:hAnsi="宋体"/>
                <w:bCs/>
                <w:iCs/>
                <w:color w:val="auto"/>
                <w:szCs w:val="21"/>
                <w:highlight w:val="none"/>
              </w:rPr>
            </w:pPr>
          </w:p>
        </w:tc>
        <w:tc>
          <w:tcPr>
            <w:tcW w:w="2160" w:type="dxa"/>
            <w:noWrap w:val="0"/>
            <w:vAlign w:val="center"/>
          </w:tcPr>
          <w:p w14:paraId="3843EBCE">
            <w:pPr>
              <w:pStyle w:val="16"/>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4B8B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B28FF8B">
            <w:pPr>
              <w:spacing w:line="360" w:lineRule="auto"/>
              <w:rPr>
                <w:rFonts w:ascii="宋体" w:hAnsi="宋体"/>
                <w:color w:val="auto"/>
                <w:szCs w:val="21"/>
                <w:highlight w:val="none"/>
              </w:rPr>
            </w:pPr>
          </w:p>
        </w:tc>
        <w:tc>
          <w:tcPr>
            <w:tcW w:w="5580" w:type="dxa"/>
            <w:noWrap w:val="0"/>
            <w:vAlign w:val="center"/>
          </w:tcPr>
          <w:p w14:paraId="26B7DBA6">
            <w:pPr>
              <w:pStyle w:val="16"/>
              <w:spacing w:line="360" w:lineRule="auto"/>
              <w:rPr>
                <w:rFonts w:ascii="宋体" w:hAnsi="宋体"/>
                <w:color w:val="auto"/>
                <w:szCs w:val="21"/>
                <w:highlight w:val="none"/>
              </w:rPr>
            </w:pPr>
          </w:p>
        </w:tc>
        <w:tc>
          <w:tcPr>
            <w:tcW w:w="2160" w:type="dxa"/>
            <w:noWrap w:val="0"/>
            <w:vAlign w:val="center"/>
          </w:tcPr>
          <w:p w14:paraId="256AFACE">
            <w:pPr>
              <w:pStyle w:val="16"/>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1FF4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6396F3A">
            <w:pPr>
              <w:spacing w:line="360" w:lineRule="auto"/>
              <w:rPr>
                <w:rFonts w:ascii="宋体" w:hAnsi="宋体"/>
                <w:color w:val="auto"/>
                <w:szCs w:val="21"/>
                <w:highlight w:val="none"/>
              </w:rPr>
            </w:pPr>
          </w:p>
        </w:tc>
        <w:tc>
          <w:tcPr>
            <w:tcW w:w="5580" w:type="dxa"/>
            <w:noWrap w:val="0"/>
            <w:vAlign w:val="center"/>
          </w:tcPr>
          <w:p w14:paraId="21B3C395">
            <w:pPr>
              <w:pStyle w:val="16"/>
              <w:spacing w:line="360" w:lineRule="auto"/>
              <w:rPr>
                <w:rFonts w:ascii="宋体" w:hAnsi="宋体"/>
                <w:color w:val="auto"/>
                <w:szCs w:val="21"/>
                <w:highlight w:val="none"/>
              </w:rPr>
            </w:pPr>
          </w:p>
        </w:tc>
        <w:tc>
          <w:tcPr>
            <w:tcW w:w="2160" w:type="dxa"/>
            <w:noWrap w:val="0"/>
            <w:vAlign w:val="center"/>
          </w:tcPr>
          <w:p w14:paraId="04006493">
            <w:pPr>
              <w:pStyle w:val="16"/>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5275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A816909">
            <w:pPr>
              <w:spacing w:line="360" w:lineRule="auto"/>
              <w:rPr>
                <w:rFonts w:ascii="宋体" w:hAnsi="宋体"/>
                <w:color w:val="auto"/>
                <w:szCs w:val="21"/>
                <w:highlight w:val="none"/>
              </w:rPr>
            </w:pPr>
          </w:p>
        </w:tc>
        <w:tc>
          <w:tcPr>
            <w:tcW w:w="5580" w:type="dxa"/>
            <w:noWrap w:val="0"/>
            <w:vAlign w:val="center"/>
          </w:tcPr>
          <w:p w14:paraId="561F8391">
            <w:pPr>
              <w:pStyle w:val="16"/>
              <w:spacing w:line="360" w:lineRule="auto"/>
              <w:rPr>
                <w:rFonts w:ascii="宋体" w:hAnsi="宋体"/>
                <w:color w:val="auto"/>
                <w:szCs w:val="21"/>
                <w:highlight w:val="none"/>
              </w:rPr>
            </w:pPr>
          </w:p>
        </w:tc>
        <w:tc>
          <w:tcPr>
            <w:tcW w:w="2160" w:type="dxa"/>
            <w:noWrap w:val="0"/>
            <w:vAlign w:val="center"/>
          </w:tcPr>
          <w:p w14:paraId="3FA9DD55">
            <w:pPr>
              <w:pStyle w:val="16"/>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58B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DB6FD2C">
            <w:pPr>
              <w:spacing w:line="360" w:lineRule="auto"/>
              <w:rPr>
                <w:rFonts w:ascii="宋体" w:hAnsi="宋体"/>
                <w:color w:val="auto"/>
                <w:szCs w:val="21"/>
                <w:highlight w:val="none"/>
              </w:rPr>
            </w:pPr>
          </w:p>
        </w:tc>
        <w:tc>
          <w:tcPr>
            <w:tcW w:w="5580" w:type="dxa"/>
            <w:noWrap w:val="0"/>
            <w:vAlign w:val="center"/>
          </w:tcPr>
          <w:p w14:paraId="52E6BB22">
            <w:pPr>
              <w:pStyle w:val="16"/>
              <w:spacing w:line="360" w:lineRule="auto"/>
              <w:rPr>
                <w:rFonts w:ascii="宋体" w:hAnsi="宋体"/>
                <w:color w:val="auto"/>
                <w:szCs w:val="21"/>
                <w:highlight w:val="none"/>
              </w:rPr>
            </w:pPr>
          </w:p>
        </w:tc>
        <w:tc>
          <w:tcPr>
            <w:tcW w:w="2160" w:type="dxa"/>
            <w:noWrap w:val="0"/>
            <w:vAlign w:val="center"/>
          </w:tcPr>
          <w:p w14:paraId="4A5C521B">
            <w:pPr>
              <w:pStyle w:val="16"/>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6E79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49AA9063">
            <w:pPr>
              <w:spacing w:line="360" w:lineRule="auto"/>
              <w:rPr>
                <w:rFonts w:ascii="宋体" w:hAnsi="宋体"/>
                <w:color w:val="auto"/>
                <w:szCs w:val="21"/>
                <w:highlight w:val="none"/>
              </w:rPr>
            </w:pPr>
          </w:p>
        </w:tc>
        <w:tc>
          <w:tcPr>
            <w:tcW w:w="5580" w:type="dxa"/>
            <w:noWrap w:val="0"/>
            <w:vAlign w:val="center"/>
          </w:tcPr>
          <w:p w14:paraId="3E76C6CD">
            <w:pPr>
              <w:pStyle w:val="16"/>
              <w:spacing w:line="360" w:lineRule="auto"/>
              <w:rPr>
                <w:rFonts w:ascii="宋体" w:hAnsi="宋体"/>
                <w:color w:val="auto"/>
                <w:szCs w:val="21"/>
                <w:highlight w:val="none"/>
              </w:rPr>
            </w:pPr>
          </w:p>
        </w:tc>
        <w:tc>
          <w:tcPr>
            <w:tcW w:w="2160" w:type="dxa"/>
            <w:noWrap w:val="0"/>
            <w:vAlign w:val="center"/>
          </w:tcPr>
          <w:p w14:paraId="7B1EC741">
            <w:pPr>
              <w:pStyle w:val="16"/>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3AD8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1C6D855A">
            <w:pPr>
              <w:spacing w:line="360" w:lineRule="auto"/>
              <w:rPr>
                <w:rFonts w:ascii="宋体" w:hAnsi="宋体"/>
                <w:color w:val="auto"/>
                <w:szCs w:val="21"/>
                <w:highlight w:val="none"/>
              </w:rPr>
            </w:pPr>
          </w:p>
        </w:tc>
        <w:tc>
          <w:tcPr>
            <w:tcW w:w="5580" w:type="dxa"/>
            <w:noWrap w:val="0"/>
            <w:vAlign w:val="center"/>
          </w:tcPr>
          <w:p w14:paraId="1C879A7A">
            <w:pPr>
              <w:spacing w:line="360" w:lineRule="auto"/>
              <w:rPr>
                <w:rFonts w:ascii="宋体" w:hAnsi="宋体"/>
                <w:color w:val="auto"/>
                <w:szCs w:val="21"/>
                <w:highlight w:val="none"/>
              </w:rPr>
            </w:pPr>
          </w:p>
        </w:tc>
        <w:tc>
          <w:tcPr>
            <w:tcW w:w="2160" w:type="dxa"/>
            <w:noWrap w:val="0"/>
            <w:vAlign w:val="center"/>
          </w:tcPr>
          <w:p w14:paraId="476EF829">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A83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35860A6">
            <w:pPr>
              <w:pStyle w:val="16"/>
              <w:spacing w:line="360" w:lineRule="auto"/>
              <w:jc w:val="center"/>
              <w:rPr>
                <w:rFonts w:ascii="宋体" w:hAnsi="宋体"/>
                <w:color w:val="auto"/>
                <w:szCs w:val="21"/>
                <w:highlight w:val="none"/>
              </w:rPr>
            </w:pPr>
          </w:p>
        </w:tc>
        <w:tc>
          <w:tcPr>
            <w:tcW w:w="5580" w:type="dxa"/>
            <w:noWrap w:val="0"/>
            <w:vAlign w:val="center"/>
          </w:tcPr>
          <w:p w14:paraId="78F7D47D">
            <w:pPr>
              <w:spacing w:line="360" w:lineRule="auto"/>
              <w:rPr>
                <w:rFonts w:ascii="宋体" w:hAnsi="宋体"/>
                <w:color w:val="auto"/>
                <w:szCs w:val="21"/>
                <w:highlight w:val="none"/>
              </w:rPr>
            </w:pPr>
          </w:p>
        </w:tc>
        <w:tc>
          <w:tcPr>
            <w:tcW w:w="2160" w:type="dxa"/>
            <w:noWrap w:val="0"/>
            <w:vAlign w:val="center"/>
          </w:tcPr>
          <w:p w14:paraId="511DA20B">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01CC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260F84B">
            <w:pPr>
              <w:spacing w:line="360" w:lineRule="auto"/>
              <w:jc w:val="center"/>
              <w:rPr>
                <w:rFonts w:ascii="宋体" w:hAnsi="宋体"/>
                <w:color w:val="auto"/>
                <w:szCs w:val="21"/>
                <w:highlight w:val="none"/>
              </w:rPr>
            </w:pPr>
          </w:p>
        </w:tc>
        <w:tc>
          <w:tcPr>
            <w:tcW w:w="5580" w:type="dxa"/>
            <w:noWrap w:val="0"/>
            <w:vAlign w:val="center"/>
          </w:tcPr>
          <w:p w14:paraId="4C969CB5">
            <w:pPr>
              <w:spacing w:line="360" w:lineRule="auto"/>
              <w:rPr>
                <w:rFonts w:ascii="宋体" w:hAnsi="宋体"/>
                <w:color w:val="auto"/>
                <w:szCs w:val="21"/>
                <w:highlight w:val="none"/>
              </w:rPr>
            </w:pPr>
          </w:p>
        </w:tc>
        <w:tc>
          <w:tcPr>
            <w:tcW w:w="2160" w:type="dxa"/>
            <w:noWrap w:val="0"/>
            <w:vAlign w:val="center"/>
          </w:tcPr>
          <w:p w14:paraId="16D8C920">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33C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F1AC73D">
            <w:pPr>
              <w:spacing w:line="360" w:lineRule="auto"/>
              <w:jc w:val="center"/>
              <w:rPr>
                <w:rFonts w:ascii="宋体" w:hAnsi="宋体"/>
                <w:color w:val="auto"/>
                <w:szCs w:val="21"/>
                <w:highlight w:val="none"/>
              </w:rPr>
            </w:pPr>
          </w:p>
        </w:tc>
        <w:tc>
          <w:tcPr>
            <w:tcW w:w="5580" w:type="dxa"/>
            <w:noWrap w:val="0"/>
            <w:vAlign w:val="center"/>
          </w:tcPr>
          <w:p w14:paraId="57560FA6">
            <w:pPr>
              <w:spacing w:line="360" w:lineRule="auto"/>
              <w:rPr>
                <w:rFonts w:ascii="宋体" w:hAnsi="宋体"/>
                <w:color w:val="auto"/>
                <w:szCs w:val="21"/>
                <w:highlight w:val="none"/>
              </w:rPr>
            </w:pPr>
          </w:p>
        </w:tc>
        <w:tc>
          <w:tcPr>
            <w:tcW w:w="2160" w:type="dxa"/>
            <w:noWrap w:val="0"/>
            <w:vAlign w:val="center"/>
          </w:tcPr>
          <w:p w14:paraId="636762DF">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66CC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62D583F0">
            <w:pPr>
              <w:spacing w:line="360" w:lineRule="auto"/>
              <w:jc w:val="center"/>
              <w:rPr>
                <w:rFonts w:ascii="宋体" w:hAnsi="宋体"/>
                <w:color w:val="auto"/>
                <w:szCs w:val="21"/>
                <w:highlight w:val="none"/>
              </w:rPr>
            </w:pPr>
          </w:p>
        </w:tc>
        <w:tc>
          <w:tcPr>
            <w:tcW w:w="5580" w:type="dxa"/>
            <w:noWrap w:val="0"/>
            <w:vAlign w:val="center"/>
          </w:tcPr>
          <w:p w14:paraId="5A397777">
            <w:pPr>
              <w:spacing w:line="360" w:lineRule="auto"/>
              <w:rPr>
                <w:rFonts w:ascii="宋体" w:hAnsi="宋体"/>
                <w:color w:val="auto"/>
                <w:szCs w:val="21"/>
                <w:highlight w:val="none"/>
              </w:rPr>
            </w:pPr>
          </w:p>
        </w:tc>
        <w:tc>
          <w:tcPr>
            <w:tcW w:w="2160" w:type="dxa"/>
            <w:noWrap w:val="0"/>
            <w:vAlign w:val="center"/>
          </w:tcPr>
          <w:p w14:paraId="4A7F2C21">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3B6A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6607B8E3">
            <w:pPr>
              <w:spacing w:line="360" w:lineRule="auto"/>
              <w:jc w:val="center"/>
              <w:rPr>
                <w:rFonts w:ascii="宋体" w:hAnsi="宋体"/>
                <w:color w:val="auto"/>
                <w:szCs w:val="21"/>
                <w:highlight w:val="none"/>
              </w:rPr>
            </w:pPr>
          </w:p>
        </w:tc>
        <w:tc>
          <w:tcPr>
            <w:tcW w:w="5580" w:type="dxa"/>
            <w:noWrap w:val="0"/>
            <w:vAlign w:val="center"/>
          </w:tcPr>
          <w:p w14:paraId="05FA38FC">
            <w:pPr>
              <w:pStyle w:val="16"/>
              <w:spacing w:line="360" w:lineRule="auto"/>
              <w:rPr>
                <w:rFonts w:ascii="宋体" w:hAnsi="宋体"/>
                <w:color w:val="auto"/>
                <w:szCs w:val="21"/>
                <w:highlight w:val="none"/>
              </w:rPr>
            </w:pPr>
          </w:p>
        </w:tc>
        <w:tc>
          <w:tcPr>
            <w:tcW w:w="2160" w:type="dxa"/>
            <w:noWrap w:val="0"/>
            <w:vAlign w:val="center"/>
          </w:tcPr>
          <w:p w14:paraId="49071A38">
            <w:pPr>
              <w:pStyle w:val="16"/>
              <w:spacing w:line="360" w:lineRule="auto"/>
              <w:rPr>
                <w:rFonts w:ascii="宋体" w:hAnsi="宋体"/>
                <w:color w:val="auto"/>
                <w:szCs w:val="21"/>
                <w:highlight w:val="none"/>
              </w:rPr>
            </w:pPr>
            <w:r>
              <w:rPr>
                <w:rFonts w:ascii="宋体" w:hAnsi="宋体"/>
                <w:color w:val="auto"/>
                <w:szCs w:val="21"/>
                <w:highlight w:val="none"/>
              </w:rPr>
              <w:t>见投标文件第（）页</w:t>
            </w:r>
          </w:p>
        </w:tc>
      </w:tr>
    </w:tbl>
    <w:p w14:paraId="182F7943">
      <w:pPr>
        <w:pStyle w:val="6"/>
        <w:rPr>
          <w:rFonts w:hint="eastAsia"/>
          <w:color w:val="auto"/>
          <w:highlight w:val="none"/>
        </w:rPr>
      </w:pPr>
    </w:p>
    <w:p w14:paraId="15D3EBCF">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注：1、供应商应根据《技术评审表》和《商务评审表》的各项内容填写此表，表格可延长。</w:t>
      </w:r>
    </w:p>
    <w:p w14:paraId="384E1513">
      <w:pPr>
        <w:adjustRightInd w:val="0"/>
        <w:snapToGrid w:val="0"/>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2、按评审项的顺序填写。</w:t>
      </w:r>
    </w:p>
    <w:p w14:paraId="7741203A">
      <w:pPr>
        <w:pStyle w:val="4"/>
        <w:keepNext w:val="0"/>
        <w:keepLines w:val="0"/>
        <w:widowControl/>
        <w:spacing w:before="188" w:after="188" w:line="400" w:lineRule="exact"/>
        <w:ind w:left="420"/>
        <w:jc w:val="center"/>
        <w:rPr>
          <w:rFonts w:hint="eastAsia" w:hAnsi="宋体"/>
          <w:color w:val="auto"/>
          <w:sz w:val="21"/>
          <w:highlight w:val="none"/>
        </w:rPr>
      </w:pPr>
      <w:r>
        <w:rPr>
          <w:rFonts w:hAnsi="宋体" w:cs="Arial"/>
          <w:color w:val="auto"/>
          <w:sz w:val="28"/>
          <w:highlight w:val="none"/>
        </w:rPr>
        <w:br w:type="page"/>
      </w:r>
      <w:bookmarkEnd w:id="4"/>
      <w:bookmarkStart w:id="7" w:name="_Toc425337883"/>
      <w:r>
        <w:rPr>
          <w:rFonts w:hint="eastAsia" w:hAnsi="宋体"/>
          <w:bCs/>
          <w:color w:val="auto"/>
          <w:highlight w:val="none"/>
        </w:rPr>
        <w:t>第三章 资格审查文件</w:t>
      </w:r>
      <w:bookmarkEnd w:id="7"/>
    </w:p>
    <w:p w14:paraId="22830A7C">
      <w:pPr>
        <w:pStyle w:val="4"/>
        <w:keepNext w:val="0"/>
        <w:keepLines w:val="0"/>
        <w:widowControl/>
        <w:numPr>
          <w:ilvl w:val="1"/>
          <w:numId w:val="6"/>
          <w:numberingChange w:id="1" w:author="作者" w:date="2016-05-29T00:27:00Z" w:original="%1:3:0:-%2:1:0:"/>
        </w:numPr>
        <w:spacing w:before="188" w:after="188" w:line="400" w:lineRule="exact"/>
        <w:jc w:val="center"/>
        <w:rPr>
          <w:rFonts w:hint="eastAsia" w:hAnsi="宋体"/>
          <w:color w:val="auto"/>
          <w:sz w:val="21"/>
          <w:szCs w:val="21"/>
          <w:highlight w:val="none"/>
        </w:rPr>
      </w:pPr>
      <w:r>
        <w:rPr>
          <w:rFonts w:hint="eastAsia" w:hAnsi="宋体"/>
          <w:color w:val="auto"/>
          <w:sz w:val="21"/>
          <w:szCs w:val="21"/>
          <w:highlight w:val="none"/>
        </w:rPr>
        <w:t xml:space="preserve">  </w:t>
      </w:r>
      <w:bookmarkStart w:id="8" w:name="_Toc425337884"/>
      <w:r>
        <w:rPr>
          <w:rFonts w:hint="eastAsia" w:hAnsi="宋体"/>
          <w:color w:val="auto"/>
          <w:sz w:val="21"/>
          <w:szCs w:val="21"/>
          <w:highlight w:val="none"/>
        </w:rPr>
        <w:t>投标人资格声明函</w:t>
      </w:r>
      <w:bookmarkEnd w:id="8"/>
    </w:p>
    <w:p w14:paraId="44727521">
      <w:pPr>
        <w:rPr>
          <w:rFonts w:hint="eastAsia"/>
          <w:b/>
          <w:color w:val="auto"/>
          <w:szCs w:val="21"/>
          <w:highlight w:val="none"/>
        </w:rPr>
      </w:pPr>
      <w:r>
        <w:rPr>
          <w:rFonts w:hint="eastAsia"/>
          <w:b/>
          <w:color w:val="auto"/>
          <w:szCs w:val="21"/>
          <w:highlight w:val="none"/>
        </w:rPr>
        <w:t>广东志正招标有限公司：</w:t>
      </w:r>
    </w:p>
    <w:p w14:paraId="713F8619">
      <w:pPr>
        <w:snapToGrid w:val="0"/>
        <w:spacing w:before="156" w:beforeLines="50"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关于贵公司的</w:t>
      </w:r>
      <w:r>
        <w:rPr>
          <w:rFonts w:ascii="宋体" w:hAnsi="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s="Arial"/>
          <w:color w:val="auto"/>
          <w:szCs w:val="21"/>
          <w:highlight w:val="none"/>
          <w:u w:val="single"/>
          <w:lang w:eastAsia="zh-CN"/>
        </w:rPr>
        <w:t>ZZ72501727</w:t>
      </w:r>
      <w:r>
        <w:rPr>
          <w:rFonts w:hint="eastAsia" w:ascii="宋体" w:hAnsi="宋体"/>
          <w:color w:val="auto"/>
          <w:szCs w:val="21"/>
          <w:highlight w:val="none"/>
          <w:u w:val="single"/>
        </w:rPr>
        <w:t xml:space="preserve">   </w:t>
      </w:r>
      <w:r>
        <w:rPr>
          <w:rFonts w:hint="eastAsia" w:ascii="宋体" w:hAnsi="宋体"/>
          <w:color w:val="auto"/>
          <w:szCs w:val="21"/>
          <w:highlight w:val="none"/>
        </w:rPr>
        <w:t>）的招标公告，本单位（企业）自愿参加投标，并声明：</w:t>
      </w:r>
    </w:p>
    <w:p w14:paraId="6CFE04CE">
      <w:pPr>
        <w:snapToGrid w:val="0"/>
        <w:spacing w:line="360" w:lineRule="auto"/>
        <w:ind w:firstLine="480" w:firstLineChars="229"/>
        <w:rPr>
          <w:rFonts w:hint="eastAsia" w:ascii="宋体" w:hAnsi="宋体"/>
          <w:color w:val="auto"/>
          <w:szCs w:val="21"/>
          <w:highlight w:val="none"/>
        </w:rPr>
      </w:pPr>
      <w:r>
        <w:rPr>
          <w:rFonts w:hint="eastAsia" w:ascii="宋体" w:hAnsi="宋体"/>
          <w:color w:val="auto"/>
          <w:szCs w:val="21"/>
          <w:highlight w:val="none"/>
        </w:rPr>
        <w:t>本单位具备</w:t>
      </w:r>
      <w:r>
        <w:rPr>
          <w:rFonts w:hint="eastAsia" w:ascii="宋体" w:hAnsi="宋体"/>
          <w:bCs/>
          <w:color w:val="auto"/>
          <w:szCs w:val="21"/>
          <w:highlight w:val="none"/>
        </w:rPr>
        <w:t>《中华人民共和国政府采购法》第二十二条</w:t>
      </w:r>
      <w:r>
        <w:rPr>
          <w:rFonts w:hint="eastAsia" w:ascii="宋体" w:hAnsi="宋体" w:cs="宋体"/>
          <w:color w:val="auto"/>
          <w:szCs w:val="21"/>
          <w:highlight w:val="none"/>
        </w:rPr>
        <w:t>规定的条件</w:t>
      </w:r>
      <w:r>
        <w:rPr>
          <w:rFonts w:hint="eastAsia" w:ascii="宋体" w:hAnsi="宋体"/>
          <w:bCs/>
          <w:color w:val="auto"/>
          <w:szCs w:val="21"/>
          <w:highlight w:val="none"/>
        </w:rPr>
        <w:t>，</w:t>
      </w:r>
      <w:r>
        <w:rPr>
          <w:rFonts w:hint="eastAsia" w:ascii="宋体" w:hAnsi="宋体" w:cs="宋体"/>
          <w:color w:val="auto"/>
          <w:szCs w:val="21"/>
          <w:highlight w:val="none"/>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color w:val="auto"/>
          <w:szCs w:val="21"/>
          <w:highlight w:val="none"/>
        </w:rPr>
        <w:t>；符合</w:t>
      </w:r>
      <w:r>
        <w:rPr>
          <w:rFonts w:hint="eastAsia" w:ascii="宋体" w:hAnsi="宋体" w:cs="宋体"/>
          <w:color w:val="auto"/>
          <w:szCs w:val="21"/>
          <w:highlight w:val="none"/>
        </w:rPr>
        <w:t>法律、行政法规规定的其他条件；</w:t>
      </w:r>
      <w:r>
        <w:rPr>
          <w:rFonts w:hint="eastAsia" w:ascii="宋体" w:hAnsi="宋体"/>
          <w:color w:val="auto"/>
          <w:szCs w:val="21"/>
          <w:highlight w:val="none"/>
        </w:rPr>
        <w:t>并已清楚招标文件的要求及有关文件规定，承诺在本次招投标活动中，如有违法、违规、弄虚作假行为，所造成的损失、不良后果及法律责任，一律由我公司（企业）承担。</w:t>
      </w:r>
    </w:p>
    <w:p w14:paraId="0F9998A4">
      <w:pPr>
        <w:spacing w:line="360" w:lineRule="auto"/>
        <w:ind w:firstLine="420"/>
        <w:rPr>
          <w:rFonts w:hint="eastAsia"/>
          <w:color w:val="auto"/>
          <w:szCs w:val="21"/>
          <w:highlight w:val="none"/>
        </w:rPr>
      </w:pPr>
      <w:r>
        <w:rPr>
          <w:rFonts w:hint="eastAsia"/>
          <w:color w:val="auto"/>
          <w:szCs w:val="21"/>
          <w:highlight w:val="none"/>
        </w:rPr>
        <w:t>特此声明！</w:t>
      </w:r>
    </w:p>
    <w:p w14:paraId="551EED14">
      <w:pPr>
        <w:spacing w:line="360" w:lineRule="auto"/>
        <w:ind w:firstLine="420"/>
        <w:rPr>
          <w:rFonts w:hint="eastAsia" w:ascii="宋体" w:hAnsi="宋体"/>
          <w:b/>
          <w:color w:val="auto"/>
          <w:szCs w:val="21"/>
          <w:highlight w:val="none"/>
        </w:rPr>
      </w:pPr>
    </w:p>
    <w:p w14:paraId="384740AF">
      <w:pPr>
        <w:spacing w:line="360" w:lineRule="auto"/>
        <w:ind w:firstLine="420"/>
        <w:rPr>
          <w:rFonts w:hint="eastAsia"/>
          <w:color w:val="auto"/>
          <w:szCs w:val="21"/>
          <w:highlight w:val="none"/>
        </w:rPr>
      </w:pPr>
    </w:p>
    <w:p w14:paraId="05331B17">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投标人名称（并加盖法人公章）：</w:t>
      </w:r>
    </w:p>
    <w:p w14:paraId="45F0D537">
      <w:pPr>
        <w:tabs>
          <w:tab w:val="left" w:pos="2268"/>
        </w:tabs>
        <w:spacing w:line="420" w:lineRule="exact"/>
        <w:rPr>
          <w:rFonts w:hint="eastAsia" w:ascii="宋体" w:hAnsi="宋体"/>
          <w:color w:val="auto"/>
          <w:szCs w:val="21"/>
          <w:highlight w:val="none"/>
        </w:rPr>
      </w:pPr>
    </w:p>
    <w:p w14:paraId="2C0D1A0C">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投标人法定代表人或其委托人签名或印鉴：</w:t>
      </w:r>
    </w:p>
    <w:p w14:paraId="3C0D8E57">
      <w:pPr>
        <w:tabs>
          <w:tab w:val="left" w:pos="2268"/>
        </w:tabs>
        <w:spacing w:line="420" w:lineRule="exact"/>
        <w:rPr>
          <w:rFonts w:hint="eastAsia" w:ascii="宋体" w:hAnsi="宋体"/>
          <w:color w:val="auto"/>
          <w:szCs w:val="21"/>
          <w:highlight w:val="none"/>
        </w:rPr>
      </w:pPr>
    </w:p>
    <w:p w14:paraId="49B53AC9">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C3550F3">
      <w:pPr>
        <w:pStyle w:val="4"/>
        <w:keepNext w:val="0"/>
        <w:keepLines w:val="0"/>
        <w:widowControl/>
        <w:spacing w:before="240" w:after="188" w:line="400" w:lineRule="exact"/>
        <w:ind w:firstLine="0"/>
        <w:jc w:val="center"/>
        <w:rPr>
          <w:rFonts w:hint="eastAsia"/>
          <w:color w:val="auto"/>
          <w:szCs w:val="21"/>
          <w:highlight w:val="none"/>
        </w:rPr>
      </w:pPr>
    </w:p>
    <w:p w14:paraId="7FA6957F">
      <w:pPr>
        <w:spacing w:line="360" w:lineRule="auto"/>
        <w:ind w:firstLine="420"/>
        <w:rPr>
          <w:rFonts w:hint="eastAsia" w:ascii="宋体" w:hAnsi="宋体"/>
          <w:b/>
          <w:bCs/>
          <w:color w:val="auto"/>
          <w:szCs w:val="21"/>
          <w:highlight w:val="none"/>
        </w:rPr>
      </w:pPr>
      <w:r>
        <w:rPr>
          <w:rFonts w:hint="eastAsia" w:ascii="宋体" w:hAnsi="宋体"/>
          <w:b/>
          <w:bCs/>
          <w:color w:val="auto"/>
          <w:szCs w:val="21"/>
          <w:highlight w:val="none"/>
        </w:rPr>
        <w:t>附件一：具备《中华人民共和国政府采购法》第二十二条的有关证明文件（见下页）；</w:t>
      </w:r>
    </w:p>
    <w:p w14:paraId="3E037A5E">
      <w:pPr>
        <w:spacing w:line="360" w:lineRule="auto"/>
        <w:ind w:firstLine="420"/>
        <w:rPr>
          <w:rFonts w:hint="eastAsia" w:ascii="宋体" w:hAnsi="宋体"/>
          <w:b/>
          <w:bCs/>
          <w:color w:val="auto"/>
          <w:szCs w:val="21"/>
          <w:highlight w:val="none"/>
        </w:rPr>
      </w:pPr>
      <w:r>
        <w:rPr>
          <w:rFonts w:hint="eastAsia" w:ascii="宋体" w:hAnsi="宋体"/>
          <w:b/>
          <w:bCs/>
          <w:color w:val="auto"/>
          <w:szCs w:val="21"/>
          <w:highlight w:val="none"/>
        </w:rPr>
        <w:t>附件二：符合“供应商资格”要求中的其他证明文件。</w:t>
      </w:r>
    </w:p>
    <w:p w14:paraId="60080BF8">
      <w:pPr>
        <w:spacing w:line="360" w:lineRule="auto"/>
        <w:rPr>
          <w:rFonts w:hint="eastAsia" w:hAnsi="宋体"/>
          <w:b/>
          <w:color w:val="auto"/>
          <w:szCs w:val="21"/>
          <w:highlight w:val="none"/>
        </w:rPr>
      </w:pPr>
    </w:p>
    <w:p w14:paraId="0A22B658">
      <w:pPr>
        <w:spacing w:line="360" w:lineRule="auto"/>
        <w:rPr>
          <w:rFonts w:hint="eastAsia" w:hAnsi="宋体"/>
          <w:b/>
          <w:color w:val="auto"/>
          <w:szCs w:val="21"/>
          <w:highlight w:val="none"/>
        </w:rPr>
      </w:pPr>
    </w:p>
    <w:p w14:paraId="408E0902">
      <w:pPr>
        <w:spacing w:line="360" w:lineRule="auto"/>
        <w:rPr>
          <w:rFonts w:hint="eastAsia" w:hAnsi="宋体"/>
          <w:b/>
          <w:color w:val="auto"/>
          <w:szCs w:val="21"/>
          <w:highlight w:val="none"/>
        </w:rPr>
      </w:pPr>
    </w:p>
    <w:p w14:paraId="63C3E6BB">
      <w:pPr>
        <w:spacing w:line="360" w:lineRule="auto"/>
        <w:rPr>
          <w:rFonts w:hint="eastAsia" w:hAnsi="宋体"/>
          <w:b/>
          <w:color w:val="auto"/>
          <w:szCs w:val="21"/>
          <w:highlight w:val="none"/>
        </w:rPr>
      </w:pPr>
    </w:p>
    <w:p w14:paraId="49198D52">
      <w:pPr>
        <w:spacing w:line="360" w:lineRule="auto"/>
        <w:rPr>
          <w:rFonts w:hint="eastAsia" w:hAnsi="宋体"/>
          <w:b/>
          <w:color w:val="auto"/>
          <w:szCs w:val="21"/>
          <w:highlight w:val="none"/>
        </w:rPr>
      </w:pPr>
    </w:p>
    <w:p w14:paraId="70302FE9">
      <w:pPr>
        <w:spacing w:line="360" w:lineRule="auto"/>
        <w:rPr>
          <w:rFonts w:hint="eastAsia" w:hAnsi="宋体"/>
          <w:b/>
          <w:color w:val="auto"/>
          <w:szCs w:val="21"/>
          <w:highlight w:val="none"/>
        </w:rPr>
      </w:pPr>
    </w:p>
    <w:p w14:paraId="0CEE8EF9">
      <w:pPr>
        <w:spacing w:line="360" w:lineRule="auto"/>
        <w:rPr>
          <w:rFonts w:hint="eastAsia" w:hAnsi="宋体"/>
          <w:b/>
          <w:color w:val="auto"/>
          <w:szCs w:val="21"/>
          <w:highlight w:val="none"/>
        </w:rPr>
      </w:pPr>
    </w:p>
    <w:p w14:paraId="18B44802">
      <w:pPr>
        <w:spacing w:line="360" w:lineRule="auto"/>
        <w:rPr>
          <w:rFonts w:hint="eastAsia" w:hAnsi="宋体"/>
          <w:b/>
          <w:color w:val="auto"/>
          <w:szCs w:val="21"/>
          <w:highlight w:val="none"/>
        </w:rPr>
      </w:pPr>
    </w:p>
    <w:p w14:paraId="6DE916BD">
      <w:pPr>
        <w:pStyle w:val="4"/>
        <w:rPr>
          <w:rFonts w:hint="eastAsia" w:hAnsi="宋体"/>
          <w:b w:val="0"/>
          <w:color w:val="auto"/>
          <w:sz w:val="21"/>
          <w:szCs w:val="21"/>
          <w:highlight w:val="none"/>
        </w:rPr>
      </w:pPr>
      <w:bookmarkStart w:id="9" w:name="_Toc425337885"/>
      <w:bookmarkStart w:id="10" w:name="_Toc426557872"/>
      <w:r>
        <w:rPr>
          <w:rFonts w:hint="eastAsia" w:hAnsi="宋体"/>
          <w:color w:val="auto"/>
          <w:sz w:val="21"/>
          <w:szCs w:val="21"/>
          <w:highlight w:val="none"/>
        </w:rPr>
        <w:t>附件一：具备《中华人民共和国政府采购法》第二十二条的有关证明文件</w:t>
      </w:r>
      <w:bookmarkEnd w:id="9"/>
    </w:p>
    <w:p w14:paraId="41C2B0A4">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highlight w:val="none"/>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13CF69DE">
      <w:pPr>
        <w:tabs>
          <w:tab w:val="left" w:pos="709"/>
        </w:tabs>
        <w:spacing w:line="360" w:lineRule="auto"/>
        <w:rPr>
          <w:rFonts w:hint="eastAsia" w:ascii="宋体" w:hAnsi="宋体"/>
          <w:bCs/>
          <w:color w:val="auto"/>
          <w:szCs w:val="21"/>
          <w:highlight w:val="none"/>
        </w:rPr>
      </w:pPr>
    </w:p>
    <w:p w14:paraId="4EE5C958">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cs="宋体"/>
          <w:color w:val="auto"/>
          <w:szCs w:val="21"/>
          <w:highlight w:val="none"/>
          <w:lang w:eastAsia="zh-CN"/>
        </w:rPr>
        <w:t>有有依法缴纳税收和社会保障资金的良好记录：投标文件中提供《供应商资格信用承诺函》（格式详见招标文件）；</w:t>
      </w:r>
    </w:p>
    <w:p w14:paraId="69797A84">
      <w:pPr>
        <w:tabs>
          <w:tab w:val="left" w:pos="709"/>
        </w:tabs>
        <w:spacing w:line="360" w:lineRule="auto"/>
        <w:rPr>
          <w:rFonts w:hint="eastAsia" w:ascii="宋体" w:hAnsi="宋体"/>
          <w:bCs/>
          <w:color w:val="auto"/>
          <w:szCs w:val="21"/>
          <w:highlight w:val="none"/>
        </w:rPr>
      </w:pPr>
    </w:p>
    <w:p w14:paraId="768CB01D">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3、履行合同所必需的设备和专业技术能力：按投标（响应）文件格式填报设备及专业技术能力情况的证明材料（可后附）；</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4678"/>
      </w:tblGrid>
      <w:tr w14:paraId="5AE7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6C278AE3">
            <w:pPr>
              <w:tabs>
                <w:tab w:val="left" w:pos="709"/>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证明材料</w:t>
            </w:r>
          </w:p>
        </w:tc>
        <w:tc>
          <w:tcPr>
            <w:tcW w:w="4678" w:type="dxa"/>
            <w:noWrap w:val="0"/>
            <w:vAlign w:val="top"/>
          </w:tcPr>
          <w:p w14:paraId="533A0088">
            <w:pPr>
              <w:tabs>
                <w:tab w:val="left" w:pos="709"/>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31A1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48CAB6B5">
            <w:pPr>
              <w:tabs>
                <w:tab w:val="left" w:pos="709"/>
              </w:tabs>
              <w:spacing w:line="360" w:lineRule="auto"/>
              <w:rPr>
                <w:rFonts w:hint="eastAsia" w:ascii="宋体" w:hAnsi="宋体" w:cs="宋体"/>
                <w:color w:val="auto"/>
                <w:szCs w:val="21"/>
                <w:highlight w:val="none"/>
              </w:rPr>
            </w:pPr>
          </w:p>
        </w:tc>
        <w:tc>
          <w:tcPr>
            <w:tcW w:w="4678" w:type="dxa"/>
            <w:noWrap w:val="0"/>
            <w:vAlign w:val="top"/>
          </w:tcPr>
          <w:p w14:paraId="4BDC616F">
            <w:pPr>
              <w:tabs>
                <w:tab w:val="left" w:pos="709"/>
              </w:tabs>
              <w:spacing w:line="360" w:lineRule="auto"/>
              <w:rPr>
                <w:rFonts w:hint="eastAsia" w:ascii="宋体" w:hAnsi="宋体" w:cs="宋体"/>
                <w:color w:val="auto"/>
                <w:szCs w:val="21"/>
                <w:highlight w:val="none"/>
              </w:rPr>
            </w:pPr>
          </w:p>
        </w:tc>
      </w:tr>
      <w:tr w14:paraId="2231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3A22E249">
            <w:pPr>
              <w:tabs>
                <w:tab w:val="left" w:pos="709"/>
              </w:tabs>
              <w:spacing w:line="360" w:lineRule="auto"/>
              <w:rPr>
                <w:rFonts w:hint="eastAsia" w:ascii="宋体" w:hAnsi="宋体" w:cs="宋体"/>
                <w:color w:val="auto"/>
                <w:szCs w:val="21"/>
                <w:highlight w:val="none"/>
              </w:rPr>
            </w:pPr>
          </w:p>
        </w:tc>
        <w:tc>
          <w:tcPr>
            <w:tcW w:w="4678" w:type="dxa"/>
            <w:noWrap w:val="0"/>
            <w:vAlign w:val="top"/>
          </w:tcPr>
          <w:p w14:paraId="6E51ADC1">
            <w:pPr>
              <w:tabs>
                <w:tab w:val="left" w:pos="709"/>
              </w:tabs>
              <w:spacing w:line="360" w:lineRule="auto"/>
              <w:rPr>
                <w:rFonts w:hint="eastAsia" w:ascii="宋体" w:hAnsi="宋体" w:cs="宋体"/>
                <w:color w:val="auto"/>
                <w:szCs w:val="21"/>
                <w:highlight w:val="none"/>
              </w:rPr>
            </w:pPr>
          </w:p>
        </w:tc>
      </w:tr>
      <w:tr w14:paraId="0173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6B5DC259">
            <w:pPr>
              <w:tabs>
                <w:tab w:val="left" w:pos="709"/>
              </w:tabs>
              <w:spacing w:line="360" w:lineRule="auto"/>
              <w:rPr>
                <w:rFonts w:hint="eastAsia" w:ascii="宋体" w:hAnsi="宋体" w:cs="宋体"/>
                <w:color w:val="auto"/>
                <w:szCs w:val="21"/>
                <w:highlight w:val="none"/>
              </w:rPr>
            </w:pPr>
          </w:p>
        </w:tc>
        <w:tc>
          <w:tcPr>
            <w:tcW w:w="4678" w:type="dxa"/>
            <w:noWrap w:val="0"/>
            <w:vAlign w:val="top"/>
          </w:tcPr>
          <w:p w14:paraId="0AA86A5A">
            <w:pPr>
              <w:tabs>
                <w:tab w:val="left" w:pos="709"/>
              </w:tabs>
              <w:spacing w:line="360" w:lineRule="auto"/>
              <w:rPr>
                <w:rFonts w:hint="eastAsia" w:ascii="宋体" w:hAnsi="宋体" w:cs="宋体"/>
                <w:color w:val="auto"/>
                <w:szCs w:val="21"/>
                <w:highlight w:val="none"/>
              </w:rPr>
            </w:pPr>
          </w:p>
        </w:tc>
      </w:tr>
    </w:tbl>
    <w:p w14:paraId="0F302A8B">
      <w:pPr>
        <w:tabs>
          <w:tab w:val="left" w:pos="709"/>
        </w:tabs>
        <w:spacing w:line="360" w:lineRule="auto"/>
        <w:rPr>
          <w:rFonts w:hint="eastAsia" w:ascii="宋体" w:hAnsi="宋体"/>
          <w:bCs/>
          <w:color w:val="auto"/>
          <w:szCs w:val="21"/>
          <w:highlight w:val="none"/>
        </w:rPr>
      </w:pPr>
    </w:p>
    <w:p w14:paraId="2887A027">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4、</w:t>
      </w:r>
      <w:r>
        <w:rPr>
          <w:rFonts w:hint="eastAsia" w:ascii="宋体" w:hAnsi="宋体" w:cs="宋体"/>
          <w:color w:val="auto"/>
          <w:szCs w:val="21"/>
          <w:highlight w:val="none"/>
          <w:lang w:eastAsia="zh-CN"/>
        </w:rPr>
        <w:t>具有良好的商业信誉和健全的财务会计制度：投标文件中提供《供应商资格信用承诺函》（格式详见公告附件）</w:t>
      </w:r>
      <w:r>
        <w:rPr>
          <w:rFonts w:hint="eastAsia" w:ascii="宋体" w:hAnsi="宋体"/>
          <w:bCs/>
          <w:color w:val="auto"/>
          <w:szCs w:val="21"/>
          <w:highlight w:val="none"/>
        </w:rPr>
        <w:t>；</w:t>
      </w:r>
    </w:p>
    <w:p w14:paraId="51BD3DD3">
      <w:pPr>
        <w:tabs>
          <w:tab w:val="left" w:pos="709"/>
        </w:tabs>
        <w:spacing w:line="360" w:lineRule="auto"/>
        <w:rPr>
          <w:rFonts w:hint="eastAsia" w:ascii="宋体" w:hAnsi="宋体"/>
          <w:bCs/>
          <w:color w:val="auto"/>
          <w:szCs w:val="21"/>
          <w:highlight w:val="none"/>
        </w:rPr>
      </w:pPr>
    </w:p>
    <w:p w14:paraId="0572C220">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5、投标人认为必要的文件。</w:t>
      </w:r>
    </w:p>
    <w:p w14:paraId="12DAC2FF">
      <w:pPr>
        <w:tabs>
          <w:tab w:val="left" w:pos="709"/>
        </w:tabs>
        <w:spacing w:line="360" w:lineRule="auto"/>
        <w:ind w:left="900"/>
        <w:rPr>
          <w:rFonts w:hint="eastAsia" w:ascii="宋体" w:hAnsi="宋体"/>
          <w:bCs/>
          <w:color w:val="auto"/>
          <w:szCs w:val="21"/>
          <w:highlight w:val="none"/>
        </w:rPr>
      </w:pPr>
    </w:p>
    <w:p w14:paraId="7233B17D">
      <w:pPr>
        <w:pStyle w:val="4"/>
        <w:rPr>
          <w:rFonts w:hint="eastAsia" w:hAnsi="宋体"/>
          <w:color w:val="auto"/>
          <w:sz w:val="21"/>
          <w:szCs w:val="21"/>
          <w:highlight w:val="none"/>
        </w:rPr>
      </w:pPr>
      <w:bookmarkStart w:id="11" w:name="_Toc425784452"/>
      <w:r>
        <w:rPr>
          <w:rFonts w:hint="eastAsia" w:hAnsi="宋体"/>
          <w:color w:val="auto"/>
          <w:sz w:val="21"/>
          <w:szCs w:val="21"/>
          <w:highlight w:val="none"/>
        </w:rPr>
        <w:t>附件二：符合“供应商资格”要求的其他证明文件</w:t>
      </w:r>
      <w:bookmarkEnd w:id="11"/>
    </w:p>
    <w:p w14:paraId="35D35B8B">
      <w:pPr>
        <w:rPr>
          <w:rFonts w:hint="eastAsia" w:ascii="宋体" w:hAnsi="宋体"/>
          <w:bCs/>
          <w:color w:val="auto"/>
          <w:szCs w:val="21"/>
          <w:highlight w:val="none"/>
        </w:rPr>
      </w:pPr>
      <w:r>
        <w:rPr>
          <w:rFonts w:hint="eastAsia" w:ascii="宋体" w:hAnsi="宋体"/>
          <w:bCs/>
          <w:color w:val="auto"/>
          <w:szCs w:val="21"/>
          <w:highlight w:val="none"/>
        </w:rPr>
        <w:t>1、</w:t>
      </w:r>
    </w:p>
    <w:p w14:paraId="52A27FC1">
      <w:pPr>
        <w:rPr>
          <w:rFonts w:hint="eastAsia" w:ascii="宋体" w:hAnsi="宋体"/>
          <w:bCs/>
          <w:color w:val="auto"/>
          <w:szCs w:val="21"/>
          <w:highlight w:val="none"/>
        </w:rPr>
      </w:pPr>
      <w:r>
        <w:rPr>
          <w:rFonts w:hint="eastAsia" w:ascii="宋体" w:hAnsi="宋体"/>
          <w:bCs/>
          <w:color w:val="auto"/>
          <w:szCs w:val="21"/>
          <w:highlight w:val="none"/>
        </w:rPr>
        <w:t>2、</w:t>
      </w:r>
    </w:p>
    <w:p w14:paraId="4F85E57A">
      <w:pPr>
        <w:rPr>
          <w:rFonts w:hint="eastAsia" w:ascii="宋体" w:hAnsi="宋体"/>
          <w:bCs/>
          <w:color w:val="auto"/>
          <w:szCs w:val="21"/>
          <w:highlight w:val="none"/>
        </w:rPr>
      </w:pPr>
      <w:r>
        <w:rPr>
          <w:rFonts w:hint="eastAsia" w:ascii="宋体" w:hAnsi="宋体"/>
          <w:bCs/>
          <w:color w:val="auto"/>
          <w:szCs w:val="21"/>
          <w:highlight w:val="none"/>
        </w:rPr>
        <w:t>3、</w:t>
      </w:r>
    </w:p>
    <w:p w14:paraId="10F380D0">
      <w:pPr>
        <w:spacing w:line="360" w:lineRule="auto"/>
        <w:rPr>
          <w:rFonts w:hint="eastAsia" w:ascii="宋体" w:hAnsi="宋体"/>
          <w:color w:val="auto"/>
          <w:szCs w:val="21"/>
          <w:highlight w:val="none"/>
        </w:rPr>
      </w:pPr>
    </w:p>
    <w:p w14:paraId="547E3635">
      <w:pPr>
        <w:tabs>
          <w:tab w:val="left" w:pos="709"/>
        </w:tabs>
        <w:spacing w:line="360" w:lineRule="auto"/>
        <w:rPr>
          <w:rFonts w:hint="eastAsia" w:ascii="宋体" w:hAnsi="宋体"/>
          <w:bCs/>
          <w:color w:val="auto"/>
          <w:szCs w:val="21"/>
          <w:highlight w:val="none"/>
        </w:rPr>
      </w:pPr>
    </w:p>
    <w:p w14:paraId="69CDA15D">
      <w:pPr>
        <w:tabs>
          <w:tab w:val="left" w:pos="709"/>
        </w:tabs>
        <w:spacing w:line="360" w:lineRule="auto"/>
        <w:rPr>
          <w:rFonts w:hint="eastAsia" w:ascii="宋体" w:hAnsi="宋体"/>
          <w:b/>
          <w:bCs/>
          <w:color w:val="auto"/>
          <w:szCs w:val="21"/>
          <w:highlight w:val="none"/>
        </w:rPr>
      </w:pPr>
    </w:p>
    <w:bookmarkEnd w:id="10"/>
    <w:p w14:paraId="1E875AC3">
      <w:pPr>
        <w:pStyle w:val="4"/>
        <w:keepNext w:val="0"/>
        <w:keepLines w:val="0"/>
        <w:widowControl/>
        <w:spacing w:before="188" w:after="188" w:line="400" w:lineRule="exact"/>
        <w:ind w:left="420"/>
        <w:jc w:val="center"/>
        <w:rPr>
          <w:rFonts w:hint="eastAsia" w:hAnsi="宋体"/>
          <w:bCs/>
          <w:color w:val="auto"/>
          <w:sz w:val="28"/>
          <w:szCs w:val="28"/>
          <w:highlight w:val="none"/>
        </w:rPr>
      </w:pPr>
      <w:r>
        <w:rPr>
          <w:rFonts w:hAnsi="宋体" w:cs="Arial"/>
          <w:color w:val="auto"/>
          <w:sz w:val="28"/>
          <w:highlight w:val="none"/>
        </w:rPr>
        <w:br w:type="page"/>
      </w:r>
      <w:bookmarkStart w:id="12" w:name="_Toc425337887"/>
      <w:bookmarkStart w:id="13" w:name="_Toc466369263"/>
      <w:bookmarkStart w:id="14" w:name="_Toc506611815"/>
      <w:bookmarkStart w:id="15" w:name="_Toc494875416"/>
      <w:bookmarkStart w:id="16" w:name="_Toc517502638"/>
      <w:bookmarkStart w:id="17" w:name="_Toc307826685"/>
      <w:bookmarkStart w:id="18" w:name="_Toc506628558"/>
      <w:bookmarkStart w:id="19" w:name="_Toc108597125"/>
      <w:bookmarkStart w:id="20" w:name="_Toc484848558"/>
      <w:bookmarkStart w:id="21" w:name="_Toc307826056"/>
      <w:bookmarkStart w:id="22" w:name="_Toc484827213"/>
      <w:bookmarkStart w:id="23" w:name="_Toc490832206"/>
      <w:bookmarkStart w:id="24" w:name="_Toc506611607"/>
      <w:bookmarkStart w:id="25" w:name="_Toc12118376"/>
      <w:bookmarkStart w:id="26" w:name="_Toc52423753"/>
      <w:r>
        <w:rPr>
          <w:rFonts w:hint="eastAsia" w:hAnsi="宋体"/>
          <w:bCs/>
          <w:color w:val="auto"/>
          <w:sz w:val="28"/>
          <w:szCs w:val="28"/>
          <w:highlight w:val="none"/>
        </w:rPr>
        <w:t>第四章 投标文件商务部分</w:t>
      </w:r>
      <w:bookmarkEnd w:id="12"/>
    </w:p>
    <w:p w14:paraId="198628AF">
      <w:pPr>
        <w:pStyle w:val="24"/>
        <w:widowControl/>
        <w:numPr>
          <w:ilvl w:val="0"/>
          <w:numId w:val="6"/>
          <w:numberingChange w:id="2" w:author="作者" w:date="2016-05-29T00:27:00Z" w:original="%1:4:0:"/>
        </w:numPr>
        <w:spacing w:before="188" w:after="188" w:line="400" w:lineRule="exact"/>
        <w:ind w:firstLineChars="0"/>
        <w:jc w:val="center"/>
        <w:outlineLvl w:val="1"/>
        <w:rPr>
          <w:rFonts w:hint="eastAsia" w:ascii="宋体" w:hAnsi="宋体" w:cs="Arial"/>
          <w:b/>
          <w:vanish/>
          <w:color w:val="auto"/>
          <w:kern w:val="44"/>
          <w:szCs w:val="21"/>
          <w:highlight w:val="none"/>
        </w:rPr>
      </w:pPr>
      <w:bookmarkStart w:id="27" w:name="_Toc425337888"/>
      <w:bookmarkEnd w:id="27"/>
      <w:bookmarkStart w:id="28" w:name="_Toc425155842"/>
      <w:bookmarkEnd w:id="28"/>
      <w:bookmarkStart w:id="29" w:name="_Toc425155464"/>
      <w:bookmarkEnd w:id="29"/>
      <w:bookmarkStart w:id="30" w:name="_Toc425156077"/>
      <w:bookmarkEnd w:id="30"/>
      <w:bookmarkStart w:id="31" w:name="_Toc425155190"/>
      <w:bookmarkEnd w:id="31"/>
      <w:bookmarkStart w:id="32" w:name="_Toc425156141"/>
      <w:bookmarkEnd w:id="32"/>
      <w:bookmarkStart w:id="33" w:name="_Toc425155971"/>
      <w:bookmarkEnd w:id="33"/>
    </w:p>
    <w:p w14:paraId="2AAFDB41">
      <w:pPr>
        <w:pStyle w:val="4"/>
        <w:keepNext w:val="0"/>
        <w:keepLines w:val="0"/>
        <w:widowControl/>
        <w:numPr>
          <w:ilvl w:val="1"/>
          <w:numId w:val="6"/>
          <w:numberingChange w:id="3" w:author="作者" w:date="2016-05-29T00:27:00Z" w:original="%1:4:0:-%2:1:0:"/>
        </w:numPr>
        <w:spacing w:before="188" w:after="188" w:line="420" w:lineRule="exact"/>
        <w:jc w:val="center"/>
        <w:rPr>
          <w:rFonts w:hAnsi="宋体"/>
          <w:color w:val="auto"/>
          <w:sz w:val="21"/>
          <w:szCs w:val="21"/>
          <w:highlight w:val="none"/>
        </w:rPr>
      </w:pPr>
      <w:r>
        <w:rPr>
          <w:rFonts w:hint="eastAsia" w:hAnsi="宋体"/>
          <w:color w:val="auto"/>
          <w:sz w:val="21"/>
          <w:szCs w:val="21"/>
          <w:highlight w:val="none"/>
        </w:rPr>
        <w:t xml:space="preserve"> </w:t>
      </w:r>
      <w:bookmarkStart w:id="34" w:name="_Toc425337889"/>
      <w:r>
        <w:rPr>
          <w:rFonts w:hint="eastAsia" w:hAnsi="宋体"/>
          <w:color w:val="auto"/>
          <w:sz w:val="21"/>
          <w:szCs w:val="21"/>
          <w:highlight w:val="none"/>
        </w:rPr>
        <w:t>投标函</w:t>
      </w:r>
      <w:bookmarkEnd w:id="34"/>
    </w:p>
    <w:p w14:paraId="10AEAE91">
      <w:pPr>
        <w:spacing w:line="420" w:lineRule="exact"/>
        <w:ind w:left="748" w:hanging="567"/>
        <w:rPr>
          <w:rFonts w:ascii="宋体" w:hAnsi="宋体"/>
          <w:color w:val="auto"/>
          <w:szCs w:val="21"/>
          <w:highlight w:val="none"/>
        </w:rPr>
      </w:pPr>
      <w:bookmarkStart w:id="35" w:name="_Toc72860202"/>
      <w:r>
        <w:rPr>
          <w:rFonts w:hint="eastAsia" w:ascii="宋体" w:hAnsi="宋体"/>
          <w:color w:val="auto"/>
          <w:szCs w:val="21"/>
          <w:highlight w:val="none"/>
        </w:rPr>
        <w:t>致：广东志正招标有限公司</w:t>
      </w:r>
      <w:bookmarkEnd w:id="35"/>
    </w:p>
    <w:p w14:paraId="7F8764D1">
      <w:pPr>
        <w:spacing w:line="420" w:lineRule="exact"/>
        <w:ind w:firstLine="500" w:firstLineChars="200"/>
        <w:rPr>
          <w:rFonts w:ascii="宋体" w:hAnsi="宋体"/>
          <w:color w:val="auto"/>
          <w:szCs w:val="21"/>
          <w:highlight w:val="none"/>
        </w:rPr>
      </w:pPr>
      <w:r>
        <w:rPr>
          <w:rFonts w:hint="eastAsia" w:ascii="宋体" w:hAnsi="宋体"/>
          <w:color w:val="auto"/>
          <w:spacing w:val="20"/>
          <w:szCs w:val="21"/>
          <w:highlight w:val="none"/>
        </w:rPr>
        <w:t>根据贵方</w:t>
      </w:r>
      <w:r>
        <w:rPr>
          <w:rFonts w:ascii="宋体" w:hAnsi="宋体"/>
          <w:color w:val="auto"/>
          <w:spacing w:val="20"/>
          <w:szCs w:val="21"/>
          <w:highlight w:val="none"/>
          <w:u w:val="single"/>
        </w:rPr>
        <w:t xml:space="preserve">     </w:t>
      </w:r>
      <w:r>
        <w:rPr>
          <w:rFonts w:hint="eastAsia" w:ascii="宋体" w:hAnsi="宋体"/>
          <w:color w:val="auto"/>
          <w:spacing w:val="20"/>
          <w:szCs w:val="21"/>
          <w:highlight w:val="none"/>
          <w:u w:val="single"/>
        </w:rPr>
        <w:t>（项目名称）</w:t>
      </w:r>
      <w:r>
        <w:rPr>
          <w:rFonts w:ascii="宋体" w:hAnsi="宋体"/>
          <w:color w:val="auto"/>
          <w:spacing w:val="20"/>
          <w:szCs w:val="21"/>
          <w:highlight w:val="none"/>
          <w:u w:val="single"/>
        </w:rPr>
        <w:t xml:space="preserve">             </w:t>
      </w:r>
      <w:r>
        <w:rPr>
          <w:rFonts w:hint="eastAsia" w:ascii="宋体" w:hAnsi="宋体"/>
          <w:color w:val="auto"/>
          <w:spacing w:val="20"/>
          <w:szCs w:val="21"/>
          <w:highlight w:val="none"/>
        </w:rPr>
        <w:t>（项目编号</w:t>
      </w:r>
      <w:r>
        <w:rPr>
          <w:rFonts w:hint="eastAsia" w:ascii="宋体" w:hAnsi="宋体"/>
          <w:color w:val="auto"/>
          <w:spacing w:val="20"/>
          <w:szCs w:val="21"/>
          <w:highlight w:val="none"/>
          <w:u w:val="single"/>
        </w:rPr>
        <w:t xml:space="preserve"> </w:t>
      </w:r>
      <w:r>
        <w:rPr>
          <w:rFonts w:hint="eastAsia" w:ascii="宋体" w:hAnsi="宋体" w:cs="Arial"/>
          <w:color w:val="auto"/>
          <w:szCs w:val="21"/>
          <w:highlight w:val="none"/>
          <w:u w:val="single"/>
          <w:lang w:eastAsia="zh-CN"/>
        </w:rPr>
        <w:t>ZZ72501727</w:t>
      </w:r>
      <w:r>
        <w:rPr>
          <w:rFonts w:hint="eastAsia" w:ascii="宋体" w:hAnsi="宋体"/>
          <w:color w:val="auto"/>
          <w:spacing w:val="20"/>
          <w:szCs w:val="21"/>
          <w:highlight w:val="none"/>
        </w:rPr>
        <w:t>）的招标公告，</w:t>
      </w:r>
      <w:r>
        <w:rPr>
          <w:rFonts w:hint="eastAsia" w:ascii="宋体" w:hAnsi="宋体"/>
          <w:color w:val="auto"/>
          <w:szCs w:val="21"/>
          <w:highlight w:val="none"/>
        </w:rPr>
        <w:t>本人代表投标人</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 xml:space="preserve"> 参加投标，并提交投标文件。</w:t>
      </w:r>
    </w:p>
    <w:p w14:paraId="2FFDDA53">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据此函，本人宣布同意如下：</w:t>
      </w:r>
    </w:p>
    <w:p w14:paraId="3A11C07F">
      <w:pPr>
        <w:numPr>
          <w:ilvl w:val="0"/>
          <w:numId w:val="7"/>
          <w:numberingChange w:id="4" w:author="作者" w:date="2016-05-29T00:27:00Z" w:original="%1:1: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所附“开标一览表”规定的应提供和交付的服务投标总价为：</w:t>
      </w:r>
    </w:p>
    <w:p w14:paraId="5677AEEB">
      <w:pPr>
        <w:tabs>
          <w:tab w:val="left" w:pos="900"/>
        </w:tabs>
        <w:spacing w:line="420" w:lineRule="exact"/>
        <w:ind w:left="472" w:leftChars="225" w:firstLine="315" w:firstLineChars="150"/>
        <w:rPr>
          <w:rFonts w:ascii="宋体" w:hAnsi="宋体"/>
          <w:color w:val="auto"/>
          <w:szCs w:val="21"/>
          <w:highlight w:val="none"/>
        </w:rPr>
      </w:pP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92234EB">
      <w:pPr>
        <w:numPr>
          <w:ilvl w:val="0"/>
          <w:numId w:val="7"/>
          <w:numberingChange w:id="5" w:author="作者" w:date="2016-05-29T00:27:00Z" w:original="%1:2:0:."/>
        </w:numPr>
        <w:tabs>
          <w:tab w:val="left" w:pos="900"/>
          <w:tab w:val="clear" w:pos="1260"/>
        </w:tabs>
        <w:spacing w:line="420" w:lineRule="exact"/>
        <w:ind w:left="900" w:hanging="360"/>
        <w:rPr>
          <w:rFonts w:hint="eastAsia" w:ascii="宋体" w:hAnsi="宋体"/>
          <w:color w:val="auto"/>
          <w:szCs w:val="21"/>
          <w:highlight w:val="none"/>
        </w:rPr>
      </w:pPr>
      <w:r>
        <w:rPr>
          <w:rFonts w:hint="eastAsia" w:ascii="宋体" w:hAnsi="宋体"/>
          <w:color w:val="auto"/>
          <w:szCs w:val="21"/>
          <w:highlight w:val="none"/>
        </w:rPr>
        <w:t>我方郑重承诺：除《投标响应与招标文件差异一览表》中的差异外，</w:t>
      </w:r>
      <w:r>
        <w:rPr>
          <w:rFonts w:hint="eastAsia" w:ascii="宋体" w:hAnsi="宋体"/>
          <w:color w:val="auto"/>
          <w:highlight w:val="none"/>
        </w:rPr>
        <w:t>我方</w:t>
      </w:r>
      <w:r>
        <w:rPr>
          <w:rFonts w:hint="eastAsia" w:ascii="宋体" w:hAnsi="宋体"/>
          <w:color w:val="auto"/>
          <w:szCs w:val="21"/>
          <w:highlight w:val="none"/>
        </w:rPr>
        <w:t>将全部满足招标文件中的各项实质性要求，如果发现投标文件中另有与招标文件中不一致的响应或没有响应，</w:t>
      </w:r>
      <w:r>
        <w:rPr>
          <w:rFonts w:hint="eastAsia" w:ascii="宋体" w:hAnsi="宋体"/>
          <w:color w:val="auto"/>
          <w:highlight w:val="none"/>
        </w:rPr>
        <w:t>我方</w:t>
      </w:r>
      <w:r>
        <w:rPr>
          <w:rFonts w:hint="eastAsia" w:ascii="宋体" w:hAnsi="宋体"/>
          <w:color w:val="auto"/>
          <w:szCs w:val="21"/>
          <w:highlight w:val="none"/>
        </w:rPr>
        <w:t>同意采购人有权要求</w:t>
      </w:r>
      <w:r>
        <w:rPr>
          <w:rFonts w:hint="eastAsia" w:ascii="宋体" w:hAnsi="宋体"/>
          <w:color w:val="auto"/>
          <w:highlight w:val="none"/>
        </w:rPr>
        <w:t>我方</w:t>
      </w:r>
      <w:r>
        <w:rPr>
          <w:rFonts w:hint="eastAsia" w:ascii="宋体" w:hAnsi="宋体"/>
          <w:color w:val="auto"/>
          <w:szCs w:val="21"/>
          <w:highlight w:val="none"/>
        </w:rPr>
        <w:t>按照招标文件的要求提供货物或服务。</w:t>
      </w:r>
      <w:r>
        <w:rPr>
          <w:rFonts w:hint="eastAsia" w:ascii="宋体" w:hAnsi="宋体"/>
          <w:color w:val="auto"/>
          <w:highlight w:val="none"/>
        </w:rPr>
        <w:t>我方</w:t>
      </w:r>
      <w:r>
        <w:rPr>
          <w:rFonts w:hint="eastAsia" w:ascii="宋体" w:hAnsi="宋体"/>
          <w:color w:val="auto"/>
          <w:szCs w:val="21"/>
          <w:highlight w:val="none"/>
        </w:rPr>
        <w:t>并同意按照招标文件的规定履行合同责任和义务。</w:t>
      </w:r>
      <w:r>
        <w:rPr>
          <w:rFonts w:hint="eastAsia" w:ascii="宋体" w:hAnsi="宋体"/>
          <w:color w:val="auto"/>
          <w:highlight w:val="none"/>
        </w:rPr>
        <w:t>我方投标报价包含招标需求说明的所有产品功能和服务内容，漏报的单价或每单价报价中漏报、少报的费用，视为此项费用已隐含在投标报价中，中标后不再向采购人收取任何费用。</w:t>
      </w:r>
    </w:p>
    <w:p w14:paraId="082A2509">
      <w:pPr>
        <w:numPr>
          <w:ilvl w:val="0"/>
          <w:numId w:val="7"/>
          <w:numberingChange w:id="6" w:author="作者" w:date="2016-05-29T00:27:00Z" w:original="%1:3: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w:t>
      </w:r>
      <w:r>
        <w:rPr>
          <w:rFonts w:hint="eastAsia" w:ascii="宋体" w:hAnsi="宋体"/>
          <w:color w:val="auto"/>
          <w:szCs w:val="21"/>
          <w:highlight w:val="none"/>
        </w:rPr>
        <w:t>已详细审查全部招标文件</w:t>
      </w:r>
      <w:r>
        <w:rPr>
          <w:rFonts w:hint="eastAsia" w:ascii="宋体" w:hAnsi="宋体"/>
          <w:color w:val="auto"/>
          <w:highlight w:val="none"/>
        </w:rPr>
        <w:t>内容</w:t>
      </w:r>
      <w:r>
        <w:rPr>
          <w:rFonts w:hint="eastAsia" w:ascii="宋体" w:hAnsi="宋体"/>
          <w:color w:val="auto"/>
          <w:szCs w:val="21"/>
          <w:highlight w:val="none"/>
        </w:rPr>
        <w:t>，包括</w:t>
      </w:r>
      <w:r>
        <w:rPr>
          <w:rFonts w:hint="eastAsia" w:ascii="宋体" w:hAnsi="宋体"/>
          <w:color w:val="auto"/>
          <w:highlight w:val="none"/>
        </w:rPr>
        <w:t>澄清、延期、更正</w:t>
      </w:r>
      <w:r>
        <w:rPr>
          <w:rFonts w:hint="eastAsia" w:ascii="宋体" w:hAnsi="宋体"/>
          <w:color w:val="auto"/>
          <w:szCs w:val="21"/>
          <w:highlight w:val="none"/>
        </w:rPr>
        <w:t>文件（如有的话）以及全部参考资料和有关附件。我们完全理解</w:t>
      </w:r>
      <w:r>
        <w:rPr>
          <w:rFonts w:hint="eastAsia" w:ascii="宋体" w:hAnsi="宋体"/>
          <w:color w:val="auto"/>
          <w:highlight w:val="none"/>
        </w:rPr>
        <w:t>招标文件要求</w:t>
      </w:r>
      <w:r>
        <w:rPr>
          <w:rFonts w:hint="eastAsia" w:ascii="宋体" w:hAnsi="宋体"/>
          <w:color w:val="auto"/>
          <w:szCs w:val="21"/>
          <w:highlight w:val="none"/>
        </w:rPr>
        <w:t>并同意放弃对这方面有不明及误解的权利。</w:t>
      </w:r>
    </w:p>
    <w:p w14:paraId="42BA53DF">
      <w:pPr>
        <w:numPr>
          <w:ilvl w:val="0"/>
          <w:numId w:val="7"/>
          <w:numberingChange w:id="7" w:author="作者" w:date="2016-05-29T00:27:00Z" w:original="%1:4: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我方同意本项目投标</w:t>
      </w:r>
      <w:r>
        <w:rPr>
          <w:rFonts w:hint="eastAsia" w:ascii="宋体" w:hAnsi="宋体"/>
          <w:color w:val="auto"/>
          <w:szCs w:val="21"/>
          <w:highlight w:val="none"/>
        </w:rPr>
        <w:t>有效期</w:t>
      </w:r>
      <w:r>
        <w:rPr>
          <w:rFonts w:hint="eastAsia" w:ascii="宋体" w:hAnsi="宋体"/>
          <w:color w:val="auto"/>
          <w:highlight w:val="none"/>
        </w:rPr>
        <w:t>为</w:t>
      </w:r>
      <w:r>
        <w:rPr>
          <w:rFonts w:hint="eastAsia" w:ascii="宋体" w:hAnsi="宋体"/>
          <w:color w:val="auto"/>
          <w:szCs w:val="21"/>
          <w:highlight w:val="none"/>
        </w:rPr>
        <w:t>自投标截止之日起90日，如我方获中标，同意投标有效期自动延长至合同终止为止。</w:t>
      </w:r>
    </w:p>
    <w:p w14:paraId="08222EC1">
      <w:pPr>
        <w:numPr>
          <w:ilvl w:val="0"/>
          <w:numId w:val="7"/>
          <w:numberingChange w:id="8" w:author="作者" w:date="2016-05-29T00:27:00Z" w:original="%1:5: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如果在规定的开标时间后，</w:t>
      </w:r>
      <w:r>
        <w:rPr>
          <w:rFonts w:hint="eastAsia" w:ascii="宋体" w:hAnsi="宋体"/>
          <w:color w:val="auto"/>
          <w:highlight w:val="none"/>
        </w:rPr>
        <w:t>我方</w:t>
      </w:r>
      <w:r>
        <w:rPr>
          <w:rFonts w:hint="eastAsia" w:ascii="宋体" w:hAnsi="宋体"/>
          <w:color w:val="auto"/>
          <w:szCs w:val="21"/>
          <w:highlight w:val="none"/>
        </w:rPr>
        <w:t>在投标有效期内撤回投标，</w:t>
      </w:r>
      <w:r>
        <w:rPr>
          <w:rFonts w:hint="eastAsia" w:ascii="宋体" w:hAnsi="宋体"/>
          <w:color w:val="auto"/>
          <w:highlight w:val="none"/>
        </w:rPr>
        <w:t>同意</w:t>
      </w:r>
      <w:r>
        <w:rPr>
          <w:rFonts w:hint="eastAsia" w:ascii="宋体" w:hAnsi="宋体"/>
          <w:color w:val="auto"/>
          <w:szCs w:val="21"/>
          <w:highlight w:val="none"/>
        </w:rPr>
        <w:t>贵方不退还投标保证金。</w:t>
      </w:r>
    </w:p>
    <w:p w14:paraId="7F0B076D">
      <w:pPr>
        <w:numPr>
          <w:ilvl w:val="0"/>
          <w:numId w:val="7"/>
          <w:numberingChange w:id="9" w:author="作者" w:date="2016-05-29T00:27:00Z" w:original="%1:6: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w:t>
      </w:r>
      <w:r>
        <w:rPr>
          <w:rFonts w:hint="eastAsia" w:ascii="宋体" w:hAnsi="宋体"/>
          <w:color w:val="auto"/>
          <w:szCs w:val="21"/>
          <w:highlight w:val="none"/>
        </w:rPr>
        <w:t>同意提供按照贵方可能要求的与我方投标有关的一切数据或资料，理解贵方不一定接受最低价的投标。</w:t>
      </w:r>
      <w:r>
        <w:rPr>
          <w:rFonts w:hint="eastAsia" w:ascii="宋体" w:hAnsi="宋体"/>
          <w:color w:val="auto"/>
          <w:highlight w:val="none"/>
        </w:rPr>
        <w:t>我方提交的一切文件，无论是原件还是复印件均为准确、真实、有效、完整的，绝无任何虚假、伪造或者夸大。</w:t>
      </w:r>
    </w:p>
    <w:p w14:paraId="2A03D866">
      <w:pPr>
        <w:numPr>
          <w:ilvl w:val="0"/>
          <w:numId w:val="7"/>
          <w:numberingChange w:id="10" w:author="作者" w:date="2016-05-29T00:27:00Z" w:original="%1:7: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与本投标有关的一切正式往来通讯请寄：</w:t>
      </w:r>
    </w:p>
    <w:p w14:paraId="5D718DE1">
      <w:pPr>
        <w:tabs>
          <w:tab w:val="left" w:pos="900"/>
          <w:tab w:val="left" w:pos="5529"/>
        </w:tabs>
        <w:spacing w:line="420" w:lineRule="exact"/>
        <w:ind w:left="54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rPr>
        <w:tab/>
      </w:r>
      <w:r>
        <w:rPr>
          <w:rFonts w:hint="eastAsia" w:ascii="宋体" w:hAnsi="宋体"/>
          <w:color w:val="auto"/>
          <w:szCs w:val="21"/>
          <w:highlight w:val="none"/>
        </w:rPr>
        <w:t>邮编：</w:t>
      </w:r>
    </w:p>
    <w:p w14:paraId="7D0FBD02">
      <w:pPr>
        <w:tabs>
          <w:tab w:val="left" w:pos="900"/>
          <w:tab w:val="left" w:pos="5529"/>
        </w:tabs>
        <w:spacing w:line="420" w:lineRule="exact"/>
        <w:ind w:left="54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rPr>
        <w:tab/>
      </w:r>
      <w:r>
        <w:rPr>
          <w:rFonts w:hint="eastAsia" w:ascii="宋体" w:hAnsi="宋体"/>
          <w:color w:val="auto"/>
          <w:szCs w:val="21"/>
          <w:highlight w:val="none"/>
        </w:rPr>
        <w:t>传真：</w:t>
      </w:r>
    </w:p>
    <w:p w14:paraId="462E5B1F">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投标人代表姓名、职务（印刷体）：</w:t>
      </w:r>
    </w:p>
    <w:p w14:paraId="1F967A87">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投标人名称：（公章）</w:t>
      </w:r>
    </w:p>
    <w:p w14:paraId="59B27B7B">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投标人法定代表人或其委托人签名或印鉴：</w:t>
      </w:r>
    </w:p>
    <w:p w14:paraId="5C705F02">
      <w:pPr>
        <w:tabs>
          <w:tab w:val="left" w:pos="900"/>
        </w:tabs>
        <w:spacing w:line="420" w:lineRule="exact"/>
        <w:ind w:left="54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1A8C131">
      <w:pPr>
        <w:tabs>
          <w:tab w:val="left" w:pos="900"/>
        </w:tabs>
        <w:spacing w:line="440" w:lineRule="exact"/>
        <w:ind w:left="540"/>
        <w:rPr>
          <w:rFonts w:hint="eastAsia" w:ascii="宋体" w:hAnsi="宋体"/>
          <w:color w:val="auto"/>
          <w:szCs w:val="21"/>
          <w:highlight w:val="none"/>
        </w:rPr>
      </w:pPr>
      <w:r>
        <w:rPr>
          <w:rFonts w:hint="eastAsia" w:ascii="宋体" w:hAnsi="宋体"/>
          <w:b/>
          <w:color w:val="auto"/>
          <w:szCs w:val="21"/>
          <w:highlight w:val="none"/>
        </w:rPr>
        <w:t>注：法定代表人委托全权代表人，需附法定代表人签字或印鉴的授权书。</w:t>
      </w:r>
    </w:p>
    <w:p w14:paraId="003FA9D7">
      <w:pPr>
        <w:pStyle w:val="4"/>
        <w:keepNext w:val="0"/>
        <w:keepLines w:val="0"/>
        <w:tabs>
          <w:tab w:val="left" w:pos="567"/>
        </w:tabs>
        <w:ind w:firstLine="0"/>
        <w:jc w:val="center"/>
        <w:rPr>
          <w:rFonts w:hint="eastAsia" w:hAnsi="宋体" w:cs="Arial"/>
          <w:color w:val="auto"/>
          <w:sz w:val="28"/>
          <w:highlight w:val="none"/>
        </w:rPr>
      </w:pPr>
      <w:r>
        <w:rPr>
          <w:rFonts w:hint="eastAsia" w:hAnsi="宋体"/>
          <w:color w:val="auto"/>
          <w:sz w:val="21"/>
          <w:szCs w:val="21"/>
          <w:highlight w:val="none"/>
        </w:rPr>
        <w:t>4-2法定代表人证明书/法定代表人授权书格式</w:t>
      </w:r>
      <w:bookmarkEnd w:id="13"/>
    </w:p>
    <w:p w14:paraId="3224A1CB">
      <w:pPr>
        <w:spacing w:line="360" w:lineRule="auto"/>
        <w:ind w:firstLine="420" w:firstLineChars="200"/>
        <w:rPr>
          <w:rFonts w:ascii="宋体" w:hAnsi="宋体"/>
          <w:b/>
          <w:bCs/>
          <w:color w:val="auto"/>
          <w:szCs w:val="21"/>
          <w:highlight w:val="none"/>
        </w:rPr>
      </w:pPr>
      <w:r>
        <w:rPr>
          <w:rFonts w:hint="eastAsia" w:ascii="宋体" w:hAnsi="宋体"/>
          <w:b/>
          <w:bCs/>
          <w:color w:val="auto"/>
          <w:szCs w:val="21"/>
          <w:highlight w:val="none"/>
        </w:rPr>
        <w:t>法定代表人证明书和法定代表人授权书按以下格式填写，如由法定代表人参加磋商并签署响应文件，需提供法定代表人证明书，否则需提供法定代表人证明书和法定代表人授权书。</w:t>
      </w:r>
    </w:p>
    <w:p w14:paraId="25455E82">
      <w:pPr>
        <w:pStyle w:val="11"/>
        <w:rPr>
          <w:rFonts w:hint="eastAsia"/>
          <w:b/>
          <w:bCs/>
          <w:color w:val="auto"/>
          <w:sz w:val="21"/>
          <w:highlight w:val="none"/>
        </w:rPr>
      </w:pPr>
    </w:p>
    <w:p w14:paraId="1F2B6E4E">
      <w:pPr>
        <w:pStyle w:val="6"/>
        <w:spacing w:line="360" w:lineRule="auto"/>
        <w:jc w:val="center"/>
        <w:rPr>
          <w:rFonts w:ascii="宋体" w:hAnsi="宋体"/>
          <w:b/>
          <w:color w:val="auto"/>
          <w:szCs w:val="21"/>
          <w:highlight w:val="none"/>
        </w:rPr>
      </w:pPr>
      <w:r>
        <w:rPr>
          <w:rFonts w:hint="eastAsia" w:ascii="宋体" w:hAnsi="宋体"/>
          <w:b/>
          <w:color w:val="auto"/>
          <w:szCs w:val="21"/>
          <w:highlight w:val="none"/>
        </w:rPr>
        <w:t>法定代表人证明书</w:t>
      </w:r>
    </w:p>
    <w:p w14:paraId="1C3BC977">
      <w:pPr>
        <w:pStyle w:val="11"/>
        <w:rPr>
          <w:rFonts w:hint="eastAsia"/>
          <w:b/>
          <w:bCs/>
          <w:color w:val="auto"/>
          <w:sz w:val="21"/>
          <w:highlight w:val="none"/>
        </w:rPr>
      </w:pPr>
    </w:p>
    <w:p w14:paraId="47DC14F7">
      <w:pPr>
        <w:spacing w:line="360" w:lineRule="auto"/>
        <w:ind w:left="650" w:leftChars="275" w:hanging="73" w:hangingChars="35"/>
        <w:rPr>
          <w:rFonts w:ascii="宋体" w:hAnsi="宋体" w:cs="Arial"/>
          <w:color w:val="auto"/>
          <w:szCs w:val="21"/>
          <w:highlight w:val="none"/>
        </w:rPr>
      </w:pPr>
      <w:r>
        <w:rPr>
          <w:rFonts w:hint="eastAsia" w:ascii="宋体" w:hAnsi="宋体" w:cs="Arial"/>
          <w:color w:val="auto"/>
          <w:szCs w:val="21"/>
          <w:highlight w:val="none"/>
        </w:rPr>
        <w:t>______________同志，现任我单位</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职务，为法定代表人，特此证明。</w:t>
      </w:r>
    </w:p>
    <w:p w14:paraId="100D9FB3">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有效日期：</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日至</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  签发日期：</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w:t>
      </w:r>
    </w:p>
    <w:p w14:paraId="6E5AFF68">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附：</w:t>
      </w:r>
    </w:p>
    <w:p w14:paraId="3D4B9770">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营业执照（注册号）：</w:t>
      </w:r>
    </w:p>
    <w:p w14:paraId="75893CD0">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经济性质：</w:t>
      </w:r>
    </w:p>
    <w:p w14:paraId="684D3B82">
      <w:pPr>
        <w:spacing w:line="360" w:lineRule="auto"/>
        <w:ind w:left="748" w:hanging="567"/>
        <w:jc w:val="left"/>
        <w:rPr>
          <w:rFonts w:ascii="宋体" w:hAnsi="宋体" w:cs="Arial"/>
          <w:color w:val="auto"/>
          <w:szCs w:val="21"/>
          <w:highlight w:val="none"/>
        </w:rPr>
      </w:pPr>
      <w:r>
        <w:rPr>
          <w:rFonts w:hint="eastAsia" w:ascii="宋体" w:hAnsi="宋体" w:cs="Arial"/>
          <w:color w:val="auto"/>
          <w:szCs w:val="21"/>
          <w:highlight w:val="none"/>
        </w:rPr>
        <w:t>主营（产）：</w:t>
      </w:r>
    </w:p>
    <w:p w14:paraId="13A69AD1">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兼营（产）：</w:t>
      </w:r>
    </w:p>
    <w:p w14:paraId="59FA352C">
      <w:pPr>
        <w:spacing w:line="360" w:lineRule="auto"/>
        <w:ind w:left="748" w:hanging="567"/>
        <w:rPr>
          <w:rFonts w:ascii="宋体" w:hAnsi="宋体" w:cs="Arial"/>
          <w:color w:val="auto"/>
          <w:szCs w:val="21"/>
          <w:highlight w:val="none"/>
        </w:rPr>
      </w:pPr>
    </w:p>
    <w:p w14:paraId="658FC9AD">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 xml:space="preserve"> </w:t>
      </w:r>
    </w:p>
    <w:p w14:paraId="738067B0">
      <w:pPr>
        <w:spacing w:line="360" w:lineRule="auto"/>
        <w:ind w:left="748" w:hanging="567"/>
        <w:rPr>
          <w:rFonts w:hint="eastAsia" w:ascii="宋体" w:hAnsi="宋体" w:cs="Arial"/>
          <w:color w:val="auto"/>
          <w:szCs w:val="21"/>
          <w:highlight w:val="none"/>
        </w:rPr>
      </w:pPr>
      <w:r>
        <w:rPr>
          <w:rFonts w:hint="eastAsia" w:ascii="宋体" w:hAnsi="宋体" w:cs="Arial"/>
          <w:color w:val="auto"/>
          <w:szCs w:val="21"/>
          <w:highlight w:val="none"/>
        </w:rPr>
        <w:t>供应商名称：(并加盖公章)</w:t>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p>
    <w:p w14:paraId="685C550D">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地址：</w:t>
      </w:r>
    </w:p>
    <w:p w14:paraId="78C28787">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日期：</w:t>
      </w:r>
    </w:p>
    <w:p w14:paraId="312323DC">
      <w:pPr>
        <w:pStyle w:val="11"/>
        <w:rPr>
          <w:rFonts w:hint="eastAsia"/>
          <w:b/>
          <w:bCs/>
          <w:color w:val="auto"/>
          <w:sz w:val="21"/>
          <w:highlight w:val="none"/>
        </w:rPr>
      </w:pPr>
      <w:r>
        <w:rPr>
          <w:rFonts w:hint="eastAsia"/>
          <w:b/>
          <w:bCs/>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8" name="矩形 8"/>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597965">
                            <w:pPr>
                              <w:jc w:val="center"/>
                            </w:pPr>
                          </w:p>
                          <w:p w14:paraId="655DF3B8">
                            <w:pPr>
                              <w:jc w:val="center"/>
                              <w:rPr>
                                <w:szCs w:val="21"/>
                              </w:rPr>
                            </w:pPr>
                            <w:r>
                              <w:rPr>
                                <w:rFonts w:hint="eastAsia"/>
                                <w:szCs w:val="21"/>
                              </w:rPr>
                              <w:t>法定代表人</w:t>
                            </w:r>
                          </w:p>
                          <w:p w14:paraId="376CD936">
                            <w:pPr>
                              <w:jc w:val="center"/>
                              <w:rPr>
                                <w:szCs w:val="21"/>
                              </w:rPr>
                            </w:pPr>
                            <w:r>
                              <w:rPr>
                                <w:rFonts w:hint="eastAsia"/>
                                <w:szCs w:val="21"/>
                              </w:rPr>
                              <w:t>居民身份证复印件（反面）粘贴处</w:t>
                            </w:r>
                          </w:p>
                          <w:p w14:paraId="660E9CCC">
                            <w:pPr>
                              <w:jc w:val="center"/>
                              <w:rPr>
                                <w:szCs w:val="21"/>
                              </w:rPr>
                            </w:pPr>
                          </w:p>
                        </w:txbxContent>
                      </wps:txbx>
                      <wps:bodyPr upright="1"/>
                    </wps:wsp>
                  </a:graphicData>
                </a:graphic>
              </wp:anchor>
            </w:drawing>
          </mc:Choice>
          <mc:Fallback>
            <w:pict>
              <v:rect id="_x0000_s1026"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4jjBbYAAAACgEAAA8AAAAAAAAAAQAgAAAAIgAAAGRy&#10;cy9kb3ducmV2LnhtbFBLAQIUABQAAAAIAIdO4kA8GcqfBQIAACoEAAAOAAAAAAAAAAEAIAAAACcB&#10;AABkcnMvZTJvRG9jLnhtbFBLBQYAAAAABgAGAFkBAACeBQAAAAA=&#10;">
                <v:fill on="t" focussize="0,0"/>
                <v:stroke color="#000000" joinstyle="miter"/>
                <v:imagedata o:title=""/>
                <o:lock v:ext="edit" aspectratio="f"/>
                <v:textbox>
                  <w:txbxContent>
                    <w:p w14:paraId="45597965">
                      <w:pPr>
                        <w:jc w:val="center"/>
                      </w:pPr>
                    </w:p>
                    <w:p w14:paraId="655DF3B8">
                      <w:pPr>
                        <w:jc w:val="center"/>
                        <w:rPr>
                          <w:szCs w:val="21"/>
                        </w:rPr>
                      </w:pPr>
                      <w:r>
                        <w:rPr>
                          <w:rFonts w:hint="eastAsia"/>
                          <w:szCs w:val="21"/>
                        </w:rPr>
                        <w:t>法定代表人</w:t>
                      </w:r>
                    </w:p>
                    <w:p w14:paraId="376CD936">
                      <w:pPr>
                        <w:jc w:val="center"/>
                        <w:rPr>
                          <w:szCs w:val="21"/>
                        </w:rPr>
                      </w:pPr>
                      <w:r>
                        <w:rPr>
                          <w:rFonts w:hint="eastAsia"/>
                          <w:szCs w:val="21"/>
                        </w:rPr>
                        <w:t>居民身份证复印件（反面）粘贴处</w:t>
                      </w:r>
                    </w:p>
                    <w:p w14:paraId="660E9CCC">
                      <w:pPr>
                        <w:jc w:val="center"/>
                        <w:rPr>
                          <w:szCs w:val="21"/>
                        </w:rPr>
                      </w:pPr>
                    </w:p>
                  </w:txbxContent>
                </v:textbox>
              </v:rect>
            </w:pict>
          </mc:Fallback>
        </mc:AlternateContent>
      </w:r>
      <w:r>
        <w:rPr>
          <w:rFonts w:hint="eastAsia"/>
          <w:b/>
          <w:bCs/>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6" name="矩形 6"/>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0429E7">
                            <w:pPr>
                              <w:jc w:val="center"/>
                            </w:pPr>
                          </w:p>
                          <w:p w14:paraId="429EEA4A">
                            <w:pPr>
                              <w:jc w:val="center"/>
                              <w:rPr>
                                <w:szCs w:val="21"/>
                              </w:rPr>
                            </w:pPr>
                            <w:r>
                              <w:rPr>
                                <w:rFonts w:hint="eastAsia"/>
                                <w:szCs w:val="21"/>
                              </w:rPr>
                              <w:t>法定代表人</w:t>
                            </w:r>
                          </w:p>
                          <w:p w14:paraId="15611626">
                            <w:pPr>
                              <w:jc w:val="center"/>
                              <w:rPr>
                                <w:szCs w:val="21"/>
                              </w:rPr>
                            </w:pPr>
                            <w:r>
                              <w:rPr>
                                <w:rFonts w:hint="eastAsia"/>
                                <w:szCs w:val="21"/>
                              </w:rPr>
                              <w:t>居民身份证复印件（正面）粘贴处</w:t>
                            </w:r>
                          </w:p>
                          <w:p w14:paraId="309D07B1">
                            <w:pPr>
                              <w:jc w:val="center"/>
                              <w:rPr>
                                <w:szCs w:val="21"/>
                              </w:rPr>
                            </w:pPr>
                          </w:p>
                        </w:txbxContent>
                      </wps:txbx>
                      <wps:bodyPr upright="1"/>
                    </wps:wsp>
                  </a:graphicData>
                </a:graphic>
              </wp:anchor>
            </w:drawing>
          </mc:Choice>
          <mc:Fallback>
            <w:pict>
              <v:rect id="_x0000_s1026"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vcyY9cAAAAJAQAADwAAAAAAAAABACAAAAAiAAAAZHJz&#10;L2Rvd25yZXYueG1sUEsBAhQAFAAAAAgAh07iQEwQSy4FAgAAKgQAAA4AAAAAAAAAAQAgAAAAJgEA&#10;AGRycy9lMm9Eb2MueG1sUEsFBgAAAAAGAAYAWQEAAJ0FAAAAAA==&#10;">
                <v:fill on="t" focussize="0,0"/>
                <v:stroke color="#000000" joinstyle="miter"/>
                <v:imagedata o:title=""/>
                <o:lock v:ext="edit" aspectratio="f"/>
                <v:textbox>
                  <w:txbxContent>
                    <w:p w14:paraId="160429E7">
                      <w:pPr>
                        <w:jc w:val="center"/>
                      </w:pPr>
                    </w:p>
                    <w:p w14:paraId="429EEA4A">
                      <w:pPr>
                        <w:jc w:val="center"/>
                        <w:rPr>
                          <w:szCs w:val="21"/>
                        </w:rPr>
                      </w:pPr>
                      <w:r>
                        <w:rPr>
                          <w:rFonts w:hint="eastAsia"/>
                          <w:szCs w:val="21"/>
                        </w:rPr>
                        <w:t>法定代表人</w:t>
                      </w:r>
                    </w:p>
                    <w:p w14:paraId="15611626">
                      <w:pPr>
                        <w:jc w:val="center"/>
                        <w:rPr>
                          <w:szCs w:val="21"/>
                        </w:rPr>
                      </w:pPr>
                      <w:r>
                        <w:rPr>
                          <w:rFonts w:hint="eastAsia"/>
                          <w:szCs w:val="21"/>
                        </w:rPr>
                        <w:t>居民身份证复印件（正面）粘贴处</w:t>
                      </w:r>
                    </w:p>
                    <w:p w14:paraId="309D07B1">
                      <w:pPr>
                        <w:jc w:val="center"/>
                        <w:rPr>
                          <w:szCs w:val="21"/>
                        </w:rPr>
                      </w:pPr>
                    </w:p>
                  </w:txbxContent>
                </v:textbox>
              </v:rect>
            </w:pict>
          </mc:Fallback>
        </mc:AlternateContent>
      </w:r>
    </w:p>
    <w:p w14:paraId="4EA76A45">
      <w:pPr>
        <w:pStyle w:val="11"/>
        <w:rPr>
          <w:rFonts w:hint="eastAsia"/>
          <w:b/>
          <w:bCs/>
          <w:color w:val="auto"/>
          <w:sz w:val="21"/>
          <w:highlight w:val="none"/>
        </w:rPr>
      </w:pPr>
    </w:p>
    <w:p w14:paraId="73E1EADD">
      <w:pPr>
        <w:pStyle w:val="6"/>
        <w:spacing w:line="360" w:lineRule="auto"/>
        <w:jc w:val="center"/>
        <w:rPr>
          <w:rFonts w:ascii="宋体" w:hAnsi="宋体"/>
          <w:b/>
          <w:color w:val="auto"/>
          <w:szCs w:val="21"/>
          <w:highlight w:val="none"/>
        </w:rPr>
      </w:pPr>
      <w:r>
        <w:rPr>
          <w:b/>
          <w:bCs/>
          <w:color w:val="auto"/>
          <w:highlight w:val="none"/>
        </w:rPr>
        <w:br w:type="page"/>
      </w:r>
      <w:r>
        <w:rPr>
          <w:rFonts w:hint="eastAsia" w:ascii="宋体" w:hAnsi="宋体"/>
          <w:b/>
          <w:color w:val="auto"/>
          <w:szCs w:val="21"/>
          <w:highlight w:val="none"/>
        </w:rPr>
        <w:t>法定代表人授权书</w:t>
      </w:r>
    </w:p>
    <w:p w14:paraId="2E6D275C">
      <w:pPr>
        <w:pStyle w:val="11"/>
        <w:rPr>
          <w:rFonts w:hint="eastAsia"/>
          <w:b/>
          <w:bCs/>
          <w:color w:val="auto"/>
          <w:sz w:val="21"/>
          <w:highlight w:val="none"/>
        </w:rPr>
      </w:pPr>
    </w:p>
    <w:p w14:paraId="2B3822E8">
      <w:pPr>
        <w:pStyle w:val="11"/>
        <w:rPr>
          <w:rFonts w:hint="eastAsia"/>
          <w:b/>
          <w:bCs/>
          <w:color w:val="auto"/>
          <w:sz w:val="21"/>
          <w:highlight w:val="none"/>
        </w:rPr>
      </w:pPr>
      <w:r>
        <w:rPr>
          <w:rFonts w:hint="eastAsia"/>
          <w:b/>
          <w:bCs/>
          <w:color w:val="auto"/>
          <w:sz w:val="21"/>
          <w:highlight w:val="none"/>
        </w:rPr>
        <w:t>致:广东志正招标有限公司</w:t>
      </w:r>
    </w:p>
    <w:p w14:paraId="1940AD7A">
      <w:pPr>
        <w:pStyle w:val="11"/>
        <w:rPr>
          <w:rFonts w:hint="eastAsia"/>
          <w:color w:val="auto"/>
          <w:sz w:val="21"/>
          <w:highlight w:val="none"/>
        </w:rPr>
      </w:pPr>
    </w:p>
    <w:p w14:paraId="1406AEB1">
      <w:pPr>
        <w:pStyle w:val="11"/>
        <w:ind w:firstLine="420"/>
        <w:rPr>
          <w:rFonts w:hint="eastAsia"/>
          <w:color w:val="auto"/>
          <w:sz w:val="21"/>
          <w:highlight w:val="none"/>
        </w:rPr>
      </w:pPr>
      <w:r>
        <w:rPr>
          <w:rFonts w:hint="eastAsia"/>
          <w:color w:val="auto"/>
          <w:sz w:val="21"/>
          <w:highlight w:val="none"/>
        </w:rPr>
        <w:t>本授权书声明：注册于</w:t>
      </w:r>
      <w:r>
        <w:rPr>
          <w:rFonts w:hint="eastAsia"/>
          <w:color w:val="auto"/>
          <w:sz w:val="21"/>
          <w:highlight w:val="none"/>
          <w:u w:val="single"/>
        </w:rPr>
        <w:t xml:space="preserve">             </w:t>
      </w:r>
      <w:r>
        <w:rPr>
          <w:rFonts w:hint="eastAsia"/>
          <w:color w:val="auto"/>
          <w:sz w:val="21"/>
          <w:highlight w:val="none"/>
        </w:rPr>
        <w:t>（国家或地区）的</w:t>
      </w:r>
      <w:r>
        <w:rPr>
          <w:rFonts w:hint="eastAsia"/>
          <w:color w:val="auto"/>
          <w:sz w:val="21"/>
          <w:highlight w:val="none"/>
          <w:u w:val="single"/>
        </w:rPr>
        <w:t xml:space="preserve">                        </w:t>
      </w:r>
      <w:r>
        <w:rPr>
          <w:rFonts w:hint="eastAsia"/>
          <w:color w:val="auto"/>
          <w:sz w:val="21"/>
          <w:highlight w:val="none"/>
        </w:rPr>
        <w:t xml:space="preserve">（供应商名称）的在下面签字的 </w:t>
      </w:r>
      <w:r>
        <w:rPr>
          <w:rFonts w:hint="eastAsia"/>
          <w:color w:val="auto"/>
          <w:sz w:val="21"/>
          <w:highlight w:val="none"/>
          <w:u w:val="single"/>
        </w:rPr>
        <w:t xml:space="preserve">                   </w:t>
      </w:r>
      <w:r>
        <w:rPr>
          <w:color w:val="auto"/>
          <w:sz w:val="21"/>
          <w:highlight w:val="none"/>
          <w:u w:val="single"/>
        </w:rPr>
        <w:t xml:space="preserve">     </w:t>
      </w:r>
      <w:r>
        <w:rPr>
          <w:rFonts w:hint="eastAsia"/>
          <w:color w:val="auto"/>
          <w:sz w:val="21"/>
          <w:highlight w:val="none"/>
          <w:u w:val="single"/>
        </w:rPr>
        <w:t xml:space="preserve">        </w:t>
      </w:r>
      <w:r>
        <w:rPr>
          <w:rFonts w:hint="eastAsia"/>
          <w:color w:val="auto"/>
          <w:sz w:val="21"/>
          <w:highlight w:val="none"/>
        </w:rPr>
        <w:t>（法定代表人姓名、职务）代表本单位授权在下面签字的</w:t>
      </w:r>
      <w:r>
        <w:rPr>
          <w:rFonts w:hint="eastAsia"/>
          <w:color w:val="auto"/>
          <w:sz w:val="21"/>
          <w:highlight w:val="none"/>
          <w:u w:val="single"/>
        </w:rPr>
        <w:t xml:space="preserve">                 </w:t>
      </w:r>
      <w:r>
        <w:rPr>
          <w:rFonts w:hint="eastAsia"/>
          <w:color w:val="auto"/>
          <w:sz w:val="21"/>
          <w:highlight w:val="none"/>
        </w:rPr>
        <w:t>（被授权人的姓名、职务）为本单位的合法代表人，就</w:t>
      </w:r>
      <w:r>
        <w:rPr>
          <w:rFonts w:hint="eastAsia" w:hAnsi="宋体"/>
          <w:color w:val="auto"/>
          <w:highlight w:val="none"/>
          <w:u w:val="single"/>
        </w:rPr>
        <w:t xml:space="preserve">    </w:t>
      </w:r>
      <w:r>
        <w:rPr>
          <w:rFonts w:hint="eastAsia" w:hAnsi="宋体"/>
          <w:color w:val="auto"/>
          <w:sz w:val="21"/>
          <w:highlight w:val="none"/>
          <w:u w:val="single"/>
          <w:lang w:eastAsia="zh-CN"/>
        </w:rPr>
        <w:t>信宜中学建筑楼宇（刘军教学楼、办公楼等）天花脱落钢筋外露修补项目</w:t>
      </w:r>
      <w:r>
        <w:rPr>
          <w:rFonts w:hint="eastAsia" w:hAnsi="宋体"/>
          <w:color w:val="auto"/>
          <w:sz w:val="21"/>
          <w:highlight w:val="none"/>
          <w:u w:val="single"/>
        </w:rPr>
        <w:t xml:space="preserve">         </w:t>
      </w:r>
      <w:r>
        <w:rPr>
          <w:rFonts w:hint="eastAsia" w:hAnsi="宋体"/>
          <w:bCs/>
          <w:color w:val="auto"/>
          <w:kern w:val="28"/>
          <w:sz w:val="21"/>
          <w:highlight w:val="none"/>
        </w:rPr>
        <w:t>（项目编号：</w:t>
      </w:r>
      <w:r>
        <w:rPr>
          <w:rFonts w:hint="eastAsia" w:hAnsi="宋体"/>
          <w:color w:val="auto"/>
          <w:sz w:val="21"/>
          <w:highlight w:val="none"/>
          <w:u w:val="single"/>
        </w:rPr>
        <w:t xml:space="preserve">                  </w:t>
      </w:r>
      <w:r>
        <w:rPr>
          <w:rFonts w:hint="eastAsia" w:hAnsi="宋体"/>
          <w:bCs/>
          <w:color w:val="auto"/>
          <w:kern w:val="28"/>
          <w:sz w:val="21"/>
          <w:highlight w:val="none"/>
        </w:rPr>
        <w:t>）</w:t>
      </w:r>
      <w:r>
        <w:rPr>
          <w:rFonts w:hint="eastAsia"/>
          <w:color w:val="auto"/>
          <w:sz w:val="21"/>
          <w:highlight w:val="none"/>
        </w:rPr>
        <w:t>的磋商和合同执行，以我方的名义处理一切与之有关的事宜。</w:t>
      </w:r>
    </w:p>
    <w:p w14:paraId="763D5366">
      <w:pPr>
        <w:spacing w:line="360" w:lineRule="auto"/>
        <w:ind w:firstLine="570"/>
        <w:rPr>
          <w:rFonts w:hint="eastAsia" w:ascii="宋体"/>
          <w:color w:val="auto"/>
          <w:highlight w:val="none"/>
        </w:rPr>
      </w:pPr>
      <w:r>
        <w:rPr>
          <w:rFonts w:hint="eastAsia" w:ascii="宋体"/>
          <w:color w:val="auto"/>
          <w:highlight w:val="none"/>
        </w:rPr>
        <w:t xml:space="preserve">本授权书于 </w:t>
      </w:r>
      <w:r>
        <w:rPr>
          <w:rFonts w:hint="eastAsia" w:ascii="宋体"/>
          <w:color w:val="auto"/>
          <w:highlight w:val="none"/>
          <w:u w:val="single"/>
        </w:rPr>
        <w:t xml:space="preserve">      </w:t>
      </w:r>
      <w:r>
        <w:rPr>
          <w:rFonts w:hint="eastAsia" w:ascii="宋体"/>
          <w:color w:val="auto"/>
          <w:highlight w:val="none"/>
        </w:rPr>
        <w:t>年</w:t>
      </w:r>
      <w:r>
        <w:rPr>
          <w:rFonts w:hint="eastAsia" w:ascii="宋体"/>
          <w:color w:val="auto"/>
          <w:highlight w:val="none"/>
          <w:u w:val="single"/>
        </w:rPr>
        <w:t xml:space="preserve">    </w:t>
      </w:r>
      <w:r>
        <w:rPr>
          <w:rFonts w:hint="eastAsia" w:ascii="宋体"/>
          <w:color w:val="auto"/>
          <w:highlight w:val="none"/>
        </w:rPr>
        <w:t>月</w:t>
      </w:r>
      <w:r>
        <w:rPr>
          <w:rFonts w:hint="eastAsia" w:ascii="宋体"/>
          <w:color w:val="auto"/>
          <w:highlight w:val="none"/>
          <w:u w:val="single"/>
        </w:rPr>
        <w:t xml:space="preserve">    </w:t>
      </w:r>
      <w:r>
        <w:rPr>
          <w:rFonts w:hint="eastAsia" w:ascii="宋体"/>
          <w:color w:val="auto"/>
          <w:highlight w:val="none"/>
        </w:rPr>
        <w:t>日签字生效，特此声明。</w:t>
      </w:r>
    </w:p>
    <w:p w14:paraId="7901D470">
      <w:pPr>
        <w:spacing w:line="360" w:lineRule="auto"/>
        <w:rPr>
          <w:rFonts w:hint="eastAsia" w:ascii="宋体"/>
          <w:color w:val="auto"/>
          <w:highlight w:val="none"/>
        </w:rPr>
      </w:pPr>
    </w:p>
    <w:p w14:paraId="19A90FA4">
      <w:pPr>
        <w:spacing w:line="360" w:lineRule="auto"/>
        <w:rPr>
          <w:rFonts w:hint="eastAsia" w:ascii="宋体"/>
          <w:color w:val="auto"/>
          <w:highlight w:val="none"/>
        </w:rPr>
      </w:pPr>
    </w:p>
    <w:p w14:paraId="510A95DE">
      <w:pPr>
        <w:widowControl/>
        <w:autoSpaceDE w:val="0"/>
        <w:autoSpaceDN w:val="0"/>
        <w:spacing w:line="360" w:lineRule="auto"/>
        <w:ind w:right="893" w:firstLine="424" w:firstLineChars="202"/>
        <w:textAlignment w:val="bottom"/>
        <w:rPr>
          <w:rFonts w:hint="eastAsia" w:ascii="Arial" w:hAnsi="Arial" w:cs="Arial"/>
          <w:color w:val="auto"/>
          <w:highlight w:val="none"/>
        </w:rPr>
      </w:pPr>
      <w:r>
        <w:rPr>
          <w:rFonts w:hint="eastAsia" w:ascii="Arial" w:hAnsi="Arial" w:cs="Arial"/>
          <w:color w:val="auto"/>
          <w:highlight w:val="none"/>
        </w:rPr>
        <w:t>供应商名称(并加盖公章)：</w:t>
      </w:r>
    </w:p>
    <w:p w14:paraId="733C6509">
      <w:pPr>
        <w:tabs>
          <w:tab w:val="left" w:pos="3885"/>
        </w:tabs>
        <w:spacing w:line="360" w:lineRule="auto"/>
        <w:ind w:firstLine="424" w:firstLineChars="202"/>
        <w:rPr>
          <w:rFonts w:ascii="Arial" w:hAnsi="Arial" w:cs="Arial"/>
          <w:color w:val="auto"/>
          <w:szCs w:val="21"/>
          <w:highlight w:val="none"/>
        </w:rPr>
      </w:pPr>
      <w:r>
        <w:rPr>
          <w:rFonts w:hint="eastAsia" w:ascii="Arial" w:hAnsi="Arial" w:cs="Arial"/>
          <w:color w:val="auto"/>
          <w:szCs w:val="21"/>
          <w:highlight w:val="none"/>
        </w:rPr>
        <w:t>地        址：</w:t>
      </w:r>
    </w:p>
    <w:p w14:paraId="0708E538">
      <w:pPr>
        <w:tabs>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 xml:space="preserve">法定代表人（签名或印鉴）： </w:t>
      </w:r>
    </w:p>
    <w:p w14:paraId="2603E851">
      <w:pPr>
        <w:tabs>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职        务：</w:t>
      </w:r>
    </w:p>
    <w:p w14:paraId="325ADF2A">
      <w:pPr>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被授权人（签名或印鉴）：</w:t>
      </w:r>
    </w:p>
    <w:p w14:paraId="3150BFEF">
      <w:pPr>
        <w:tabs>
          <w:tab w:val="left" w:pos="2041"/>
          <w:tab w:val="left" w:pos="3600"/>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职        务：</w:t>
      </w:r>
    </w:p>
    <w:p w14:paraId="7BFE4D7E">
      <w:pPr>
        <w:tabs>
          <w:tab w:val="left" w:pos="2041"/>
          <w:tab w:val="left" w:pos="3600"/>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1" name="矩形 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FBAA60">
                            <w:pPr>
                              <w:jc w:val="center"/>
                            </w:pPr>
                          </w:p>
                          <w:p w14:paraId="12705924">
                            <w:pPr>
                              <w:jc w:val="center"/>
                              <w:rPr>
                                <w:szCs w:val="21"/>
                              </w:rPr>
                            </w:pPr>
                            <w:r>
                              <w:rPr>
                                <w:rFonts w:hint="eastAsia"/>
                                <w:szCs w:val="21"/>
                              </w:rPr>
                              <w:t>被授权人（授权代表）</w:t>
                            </w:r>
                          </w:p>
                          <w:p w14:paraId="76DB7A7D">
                            <w:pPr>
                              <w:jc w:val="center"/>
                              <w:rPr>
                                <w:szCs w:val="21"/>
                              </w:rPr>
                            </w:pPr>
                            <w:r>
                              <w:rPr>
                                <w:rFonts w:hint="eastAsia"/>
                                <w:szCs w:val="21"/>
                              </w:rPr>
                              <w:t>居民身份证复印件（反面）粘贴处</w:t>
                            </w:r>
                          </w:p>
                          <w:p w14:paraId="61F2A0D6">
                            <w:pPr>
                              <w:jc w:val="center"/>
                              <w:rPr>
                                <w:szCs w:val="21"/>
                              </w:rPr>
                            </w:pPr>
                          </w:p>
                        </w:txbxContent>
                      </wps:txbx>
                      <wps:bodyPr upright="1"/>
                    </wps:wsp>
                  </a:graphicData>
                </a:graphic>
              </wp:anchor>
            </w:drawing>
          </mc:Choice>
          <mc:Fallback>
            <w:pict>
              <v:rect id="_x0000_s1026"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&#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c2FA2gAAAAoBAAAPAAAAAAAAAAEAIAAAACIAAABk&#10;cnMvZG93bnJldi54bWxQSwECFAAUAAAACACHTuJAyQ8A0QQCAAAqBAAADgAAAAAAAAABACAAAAAp&#10;AQAAZHJzL2Uyb0RvYy54bWxQSwUGAAAAAAYABgBZAQAAnwUAAAAA&#10;">
                <v:fill on="t" focussize="0,0"/>
                <v:stroke color="#000000" joinstyle="miter"/>
                <v:imagedata o:title=""/>
                <o:lock v:ext="edit" aspectratio="f"/>
                <v:textbox>
                  <w:txbxContent>
                    <w:p w14:paraId="01FBAA60">
                      <w:pPr>
                        <w:jc w:val="center"/>
                      </w:pPr>
                    </w:p>
                    <w:p w14:paraId="12705924">
                      <w:pPr>
                        <w:jc w:val="center"/>
                        <w:rPr>
                          <w:szCs w:val="21"/>
                        </w:rPr>
                      </w:pPr>
                      <w:r>
                        <w:rPr>
                          <w:rFonts w:hint="eastAsia"/>
                          <w:szCs w:val="21"/>
                        </w:rPr>
                        <w:t>被授权人（授权代表）</w:t>
                      </w:r>
                    </w:p>
                    <w:p w14:paraId="76DB7A7D">
                      <w:pPr>
                        <w:jc w:val="center"/>
                        <w:rPr>
                          <w:szCs w:val="21"/>
                        </w:rPr>
                      </w:pPr>
                      <w:r>
                        <w:rPr>
                          <w:rFonts w:hint="eastAsia"/>
                          <w:szCs w:val="21"/>
                        </w:rPr>
                        <w:t>居民身份证复印件（反面）粘贴处</w:t>
                      </w:r>
                    </w:p>
                    <w:p w14:paraId="61F2A0D6">
                      <w:pPr>
                        <w:jc w:val="center"/>
                        <w:rPr>
                          <w:szCs w:val="21"/>
                        </w:rPr>
                      </w:pPr>
                    </w:p>
                  </w:txbxContent>
                </v:textbox>
              </v:rect>
            </w:pict>
          </mc:Fallback>
        </mc:AlternateContent>
      </w:r>
      <w:r>
        <w:rPr>
          <w:rFonts w:hint="eastAsia" w:ascii="Arial" w:hAnsi="Arial" w:cs="Arial"/>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3" name="矩形 3"/>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4344DE">
                            <w:pPr>
                              <w:jc w:val="center"/>
                            </w:pPr>
                          </w:p>
                          <w:p w14:paraId="0D4646BC">
                            <w:pPr>
                              <w:jc w:val="center"/>
                              <w:rPr>
                                <w:szCs w:val="21"/>
                              </w:rPr>
                            </w:pPr>
                            <w:r>
                              <w:rPr>
                                <w:rFonts w:hint="eastAsia"/>
                                <w:szCs w:val="21"/>
                              </w:rPr>
                              <w:t>被授权人（授权代表）</w:t>
                            </w:r>
                          </w:p>
                          <w:p w14:paraId="5844396E">
                            <w:pPr>
                              <w:jc w:val="center"/>
                              <w:rPr>
                                <w:szCs w:val="21"/>
                              </w:rPr>
                            </w:pPr>
                            <w:r>
                              <w:rPr>
                                <w:rFonts w:hint="eastAsia"/>
                                <w:szCs w:val="21"/>
                              </w:rPr>
                              <w:t>居民身份证复印件（正面）粘贴处</w:t>
                            </w:r>
                          </w:p>
                          <w:p w14:paraId="02BC2D44">
                            <w:pPr>
                              <w:jc w:val="center"/>
                              <w:rPr>
                                <w:szCs w:val="21"/>
                              </w:rPr>
                            </w:pPr>
                          </w:p>
                        </w:txbxContent>
                      </wps:txbx>
                      <wps:bodyPr upright="1"/>
                    </wps:wsp>
                  </a:graphicData>
                </a:graphic>
              </wp:anchor>
            </w:drawing>
          </mc:Choice>
          <mc:Fallback>
            <w:pict>
              <v:rect id="_x0000_s1026"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eNmX9gAAAAJAQAADwAAAAAAAAABACAAAAAiAAAAZHJz&#10;L2Rvd25yZXYueG1sUEsBAhQAFAAAAAgAh07iQBMar48EAgAAKgQAAA4AAAAAAAAAAQAgAAAAJwEA&#10;AGRycy9lMm9Eb2MueG1sUEsFBgAAAAAGAAYAWQEAAJ0FAAAAAA==&#10;">
                <v:fill on="t" focussize="0,0"/>
                <v:stroke color="#000000" joinstyle="miter"/>
                <v:imagedata o:title=""/>
                <o:lock v:ext="edit" aspectratio="f"/>
                <v:textbox>
                  <w:txbxContent>
                    <w:p w14:paraId="274344DE">
                      <w:pPr>
                        <w:jc w:val="center"/>
                      </w:pPr>
                    </w:p>
                    <w:p w14:paraId="0D4646BC">
                      <w:pPr>
                        <w:jc w:val="center"/>
                        <w:rPr>
                          <w:szCs w:val="21"/>
                        </w:rPr>
                      </w:pPr>
                      <w:r>
                        <w:rPr>
                          <w:rFonts w:hint="eastAsia"/>
                          <w:szCs w:val="21"/>
                        </w:rPr>
                        <w:t>被授权人（授权代表）</w:t>
                      </w:r>
                    </w:p>
                    <w:p w14:paraId="5844396E">
                      <w:pPr>
                        <w:jc w:val="center"/>
                        <w:rPr>
                          <w:szCs w:val="21"/>
                        </w:rPr>
                      </w:pPr>
                      <w:r>
                        <w:rPr>
                          <w:rFonts w:hint="eastAsia"/>
                          <w:szCs w:val="21"/>
                        </w:rPr>
                        <w:t>居民身份证复印件（正面）粘贴处</w:t>
                      </w:r>
                    </w:p>
                    <w:p w14:paraId="02BC2D44">
                      <w:pPr>
                        <w:jc w:val="center"/>
                        <w:rPr>
                          <w:szCs w:val="21"/>
                        </w:rPr>
                      </w:pPr>
                    </w:p>
                  </w:txbxContent>
                </v:textbox>
              </v:rect>
            </w:pict>
          </mc:Fallback>
        </mc:AlternateContent>
      </w:r>
    </w:p>
    <w:p w14:paraId="366901D9">
      <w:pPr>
        <w:tabs>
          <w:tab w:val="left" w:pos="2041"/>
          <w:tab w:val="left" w:pos="3600"/>
          <w:tab w:val="left" w:pos="3780"/>
        </w:tabs>
        <w:spacing w:line="360" w:lineRule="auto"/>
        <w:ind w:firstLine="424" w:firstLineChars="202"/>
        <w:rPr>
          <w:rFonts w:hint="eastAsia" w:ascii="Arial" w:hAnsi="Arial" w:cs="Arial"/>
          <w:color w:val="auto"/>
          <w:szCs w:val="21"/>
          <w:highlight w:val="none"/>
        </w:rPr>
      </w:pPr>
    </w:p>
    <w:p w14:paraId="512DF10B">
      <w:pPr>
        <w:tabs>
          <w:tab w:val="left" w:pos="2041"/>
          <w:tab w:val="left" w:pos="3600"/>
          <w:tab w:val="left" w:pos="3780"/>
        </w:tabs>
        <w:spacing w:line="360" w:lineRule="auto"/>
        <w:ind w:firstLine="424" w:firstLineChars="202"/>
        <w:rPr>
          <w:rFonts w:ascii="Arial" w:hAnsi="Arial" w:cs="Arial"/>
          <w:color w:val="auto"/>
          <w:szCs w:val="21"/>
          <w:highlight w:val="none"/>
        </w:rPr>
      </w:pPr>
    </w:p>
    <w:p w14:paraId="76A75D90">
      <w:pPr>
        <w:pStyle w:val="4"/>
        <w:keepNext w:val="0"/>
        <w:keepLines w:val="0"/>
        <w:tabs>
          <w:tab w:val="left" w:pos="567"/>
        </w:tabs>
        <w:ind w:left="720" w:firstLine="0"/>
        <w:jc w:val="center"/>
        <w:rPr>
          <w:rFonts w:hint="eastAsia" w:hAnsi="宋体" w:cs="Arial"/>
          <w:color w:val="auto"/>
          <w:sz w:val="21"/>
          <w:szCs w:val="21"/>
          <w:highlight w:val="none"/>
        </w:rPr>
      </w:pPr>
      <w:r>
        <w:rPr>
          <w:rFonts w:ascii="Arial" w:cs="Arial"/>
          <w:color w:val="auto"/>
          <w:szCs w:val="21"/>
          <w:highlight w:val="none"/>
        </w:rPr>
        <w:br w:type="page"/>
      </w:r>
      <w:bookmarkStart w:id="36" w:name="_Toc466369264"/>
      <w:bookmarkStart w:id="37" w:name="_Toc367012688"/>
      <w:bookmarkStart w:id="38" w:name="_Toc368513949"/>
      <w:bookmarkStart w:id="39" w:name="_Toc362945034"/>
      <w:bookmarkStart w:id="40" w:name="_Toc275865623"/>
      <w:bookmarkStart w:id="41" w:name="_Toc367012690"/>
      <w:r>
        <w:rPr>
          <w:rFonts w:hint="eastAsia" w:ascii="Arial" w:cs="Arial"/>
          <w:color w:val="auto"/>
          <w:sz w:val="21"/>
          <w:szCs w:val="21"/>
          <w:highlight w:val="none"/>
        </w:rPr>
        <w:t>4-3</w:t>
      </w:r>
      <w:r>
        <w:rPr>
          <w:rFonts w:hint="eastAsia" w:hAnsi="宋体"/>
          <w:color w:val="auto"/>
          <w:sz w:val="21"/>
          <w:szCs w:val="21"/>
          <w:highlight w:val="none"/>
        </w:rPr>
        <w:t>首次报价一览表</w:t>
      </w:r>
      <w:bookmarkEnd w:id="36"/>
    </w:p>
    <w:p w14:paraId="19D4B2D1">
      <w:pPr>
        <w:spacing w:before="120" w:after="120" w:line="360" w:lineRule="auto"/>
        <w:ind w:left="123" w:leftChars="59"/>
        <w:rPr>
          <w:rFonts w:ascii="宋体" w:hAnsi="宋体" w:cs="Arial"/>
          <w:color w:val="auto"/>
          <w:szCs w:val="21"/>
          <w:highlight w:val="none"/>
        </w:rPr>
      </w:pPr>
      <w:r>
        <w:rPr>
          <w:rFonts w:hint="eastAsia" w:ascii="宋体" w:hAnsi="宋体" w:cs="Arial"/>
          <w:color w:val="auto"/>
          <w:szCs w:val="21"/>
          <w:highlight w:val="none"/>
        </w:rPr>
        <w:t>项目编号：                                               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4665"/>
        <w:gridCol w:w="2135"/>
      </w:tblGrid>
      <w:tr w14:paraId="6678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4" w:type="dxa"/>
            <w:noWrap w:val="0"/>
            <w:vAlign w:val="center"/>
          </w:tcPr>
          <w:p w14:paraId="159F037D">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4665" w:type="dxa"/>
            <w:noWrap w:val="0"/>
            <w:vAlign w:val="center"/>
          </w:tcPr>
          <w:p w14:paraId="5652982C">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投标报价</w:t>
            </w:r>
          </w:p>
        </w:tc>
        <w:tc>
          <w:tcPr>
            <w:tcW w:w="2135" w:type="dxa"/>
            <w:noWrap w:val="0"/>
            <w:vAlign w:val="center"/>
          </w:tcPr>
          <w:p w14:paraId="2A73FA0C">
            <w:pPr>
              <w:spacing w:line="360" w:lineRule="auto"/>
              <w:jc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工期</w:t>
            </w:r>
            <w:r>
              <w:rPr>
                <w:rFonts w:hint="eastAsia" w:ascii="宋体" w:hAnsi="宋体" w:cs="宋体"/>
                <w:b/>
                <w:color w:val="auto"/>
                <w:kern w:val="0"/>
                <w:szCs w:val="21"/>
                <w:highlight w:val="none"/>
                <w:lang w:val="en-US" w:eastAsia="zh-CN"/>
              </w:rPr>
              <w:t>(日历天)</w:t>
            </w:r>
          </w:p>
        </w:tc>
      </w:tr>
      <w:tr w14:paraId="7999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4" w:type="dxa"/>
            <w:vMerge w:val="restart"/>
            <w:noWrap w:val="0"/>
            <w:vAlign w:val="center"/>
          </w:tcPr>
          <w:p w14:paraId="00F72DFF">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olor w:val="auto"/>
                <w:szCs w:val="21"/>
                <w:highlight w:val="none"/>
                <w:lang w:eastAsia="zh-CN"/>
              </w:rPr>
              <w:t>信宜中学建筑楼宇（刘军教学楼、办公楼等）天花脱落钢筋外露修补项目</w:t>
            </w:r>
          </w:p>
        </w:tc>
        <w:tc>
          <w:tcPr>
            <w:tcW w:w="4665" w:type="dxa"/>
            <w:noWrap w:val="0"/>
            <w:vAlign w:val="center"/>
          </w:tcPr>
          <w:p w14:paraId="0D18AAEA">
            <w:pPr>
              <w:spacing w:line="360" w:lineRule="auto"/>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大写：人民币</w:t>
            </w:r>
            <w:r>
              <w:rPr>
                <w:rFonts w:hint="eastAsia" w:ascii="宋体" w:hAnsi="宋体" w:cs="宋体"/>
                <w:bCs/>
                <w:color w:val="auto"/>
                <w:kern w:val="0"/>
                <w:szCs w:val="21"/>
                <w:highlight w:val="none"/>
                <w:u w:val="single"/>
              </w:rPr>
              <w:t xml:space="preserve">                  </w:t>
            </w:r>
          </w:p>
        </w:tc>
        <w:tc>
          <w:tcPr>
            <w:tcW w:w="2135" w:type="dxa"/>
            <w:vMerge w:val="restart"/>
            <w:noWrap w:val="0"/>
            <w:vAlign w:val="center"/>
          </w:tcPr>
          <w:p w14:paraId="0CCFF950">
            <w:pPr>
              <w:spacing w:line="360" w:lineRule="auto"/>
              <w:ind w:left="225"/>
              <w:jc w:val="center"/>
              <w:rPr>
                <w:rFonts w:hint="eastAsia" w:ascii="宋体" w:hAnsi="宋体" w:cs="宋体"/>
                <w:color w:val="auto"/>
                <w:kern w:val="0"/>
                <w:szCs w:val="21"/>
                <w:highlight w:val="none"/>
              </w:rPr>
            </w:pPr>
          </w:p>
        </w:tc>
      </w:tr>
      <w:tr w14:paraId="6464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4" w:type="dxa"/>
            <w:vMerge w:val="continue"/>
            <w:noWrap w:val="0"/>
            <w:vAlign w:val="center"/>
          </w:tcPr>
          <w:p w14:paraId="77BCA894">
            <w:pPr>
              <w:spacing w:line="360" w:lineRule="auto"/>
              <w:jc w:val="left"/>
              <w:rPr>
                <w:rFonts w:hint="eastAsia" w:ascii="宋体" w:hAnsi="宋体" w:cs="宋体"/>
                <w:color w:val="auto"/>
                <w:kern w:val="0"/>
                <w:szCs w:val="21"/>
                <w:highlight w:val="none"/>
              </w:rPr>
            </w:pPr>
          </w:p>
        </w:tc>
        <w:tc>
          <w:tcPr>
            <w:tcW w:w="4665" w:type="dxa"/>
            <w:noWrap w:val="0"/>
            <w:vAlign w:val="center"/>
          </w:tcPr>
          <w:p w14:paraId="3D3276D3">
            <w:pPr>
              <w:spacing w:line="360" w:lineRule="auto"/>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小写：¥</w:t>
            </w:r>
            <w:r>
              <w:rPr>
                <w:rFonts w:hint="eastAsia" w:ascii="宋体" w:hAnsi="宋体" w:cs="宋体"/>
                <w:bCs/>
                <w:color w:val="auto"/>
                <w:kern w:val="0"/>
                <w:szCs w:val="21"/>
                <w:highlight w:val="none"/>
                <w:u w:val="single"/>
              </w:rPr>
              <w:t xml:space="preserve">                       </w:t>
            </w:r>
          </w:p>
        </w:tc>
        <w:tc>
          <w:tcPr>
            <w:tcW w:w="2135" w:type="dxa"/>
            <w:vMerge w:val="continue"/>
            <w:noWrap w:val="0"/>
            <w:vAlign w:val="top"/>
          </w:tcPr>
          <w:p w14:paraId="4DFD9159">
            <w:pPr>
              <w:spacing w:line="360" w:lineRule="auto"/>
              <w:jc w:val="left"/>
              <w:rPr>
                <w:rFonts w:hint="eastAsia" w:ascii="宋体" w:hAnsi="宋体" w:cs="宋体"/>
                <w:color w:val="auto"/>
                <w:kern w:val="0"/>
                <w:szCs w:val="21"/>
                <w:highlight w:val="none"/>
              </w:rPr>
            </w:pPr>
          </w:p>
        </w:tc>
      </w:tr>
    </w:tbl>
    <w:p w14:paraId="24AE410C">
      <w:pPr>
        <w:pStyle w:val="11"/>
        <w:snapToGrid w:val="0"/>
        <w:ind w:right="119" w:rightChars="57"/>
        <w:jc w:val="left"/>
        <w:rPr>
          <w:rFonts w:hAnsi="宋体" w:cs="Arial"/>
          <w:color w:val="auto"/>
          <w:sz w:val="21"/>
          <w:highlight w:val="none"/>
        </w:rPr>
      </w:pPr>
    </w:p>
    <w:p w14:paraId="14262CD7">
      <w:pPr>
        <w:pStyle w:val="11"/>
        <w:numPr>
          <w:ilvl w:val="0"/>
          <w:numId w:val="8"/>
          <w:numberingChange w:id="11" w:author="作者" w:date="2016-05-29T00:27:00Z" w:original="%1:1:0:."/>
        </w:numPr>
        <w:tabs>
          <w:tab w:val="left" w:pos="360"/>
        </w:tabs>
        <w:snapToGrid w:val="0"/>
        <w:ind w:right="119" w:rightChars="57"/>
        <w:jc w:val="left"/>
        <w:rPr>
          <w:rFonts w:hint="eastAsia" w:hAnsi="宋体" w:cs="Arial"/>
          <w:color w:val="auto"/>
          <w:sz w:val="21"/>
          <w:highlight w:val="none"/>
        </w:rPr>
      </w:pPr>
      <w:r>
        <w:rPr>
          <w:rFonts w:hAnsi="宋体" w:cs="Arial"/>
          <w:color w:val="auto"/>
          <w:sz w:val="21"/>
          <w:highlight w:val="none"/>
        </w:rPr>
        <w:t>此表原件一式两份，一份附在正本的投标文件中，并另封装一份于“开标一览表”信封中，此表内投标报价为</w:t>
      </w:r>
      <w:r>
        <w:rPr>
          <w:rFonts w:hint="eastAsia" w:hAnsi="宋体" w:cs="Arial"/>
          <w:color w:val="auto"/>
          <w:sz w:val="21"/>
          <w:highlight w:val="none"/>
        </w:rPr>
        <w:t>首次报</w:t>
      </w:r>
      <w:r>
        <w:rPr>
          <w:rFonts w:hAnsi="宋体" w:cs="Arial"/>
          <w:color w:val="auto"/>
          <w:sz w:val="21"/>
          <w:highlight w:val="none"/>
        </w:rPr>
        <w:t>价，投标文件内不得含有任何对本报价进行修改的其他说明或资料，否则为无效投标。</w:t>
      </w:r>
    </w:p>
    <w:p w14:paraId="47BB25F9">
      <w:pPr>
        <w:pStyle w:val="25"/>
        <w:numPr>
          <w:ilvl w:val="0"/>
          <w:numId w:val="8"/>
          <w:numberingChange w:id="12" w:author="作者" w:date="2016-05-29T00:27:00Z" w:original="%1:2:0:."/>
        </w:numPr>
        <w:tabs>
          <w:tab w:val="left" w:pos="360"/>
        </w:tabs>
        <w:snapToGrid w:val="0"/>
        <w:ind w:right="119" w:rightChars="57"/>
        <w:jc w:val="left"/>
        <w:rPr>
          <w:rFonts w:hint="eastAsia" w:hAnsi="宋体" w:cs="Arial"/>
          <w:color w:val="auto"/>
          <w:sz w:val="21"/>
          <w:highlight w:val="none"/>
        </w:rPr>
      </w:pPr>
      <w:r>
        <w:rPr>
          <w:rFonts w:hint="eastAsia" w:hAnsi="宋体" w:cs="Arial"/>
          <w:color w:val="auto"/>
          <w:sz w:val="21"/>
          <w:highlight w:val="none"/>
        </w:rPr>
        <w:t>此表的投标报价系所有需采购人支付的包括招标文件中要求的相关服务内容的全部费用。</w:t>
      </w:r>
    </w:p>
    <w:p w14:paraId="7630B1C2">
      <w:pPr>
        <w:pStyle w:val="11"/>
        <w:tabs>
          <w:tab w:val="left" w:pos="360"/>
        </w:tabs>
        <w:snapToGrid w:val="0"/>
        <w:ind w:left="360" w:right="119" w:rightChars="57"/>
        <w:jc w:val="left"/>
        <w:rPr>
          <w:rFonts w:hAnsi="宋体" w:cs="Arial"/>
          <w:color w:val="auto"/>
          <w:sz w:val="21"/>
          <w:highlight w:val="none"/>
        </w:rPr>
      </w:pPr>
    </w:p>
    <w:p w14:paraId="21237603">
      <w:pPr>
        <w:spacing w:line="360" w:lineRule="auto"/>
        <w:ind w:firstLine="840" w:firstLineChars="400"/>
        <w:rPr>
          <w:rFonts w:hint="eastAsia" w:ascii="宋体" w:hAnsi="宋体"/>
          <w:color w:val="auto"/>
          <w:szCs w:val="21"/>
          <w:highlight w:val="none"/>
        </w:rPr>
      </w:pPr>
    </w:p>
    <w:p w14:paraId="5A938589">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548EA6AA">
      <w:pPr>
        <w:widowControl/>
        <w:autoSpaceDE w:val="0"/>
        <w:autoSpaceDN w:val="0"/>
        <w:spacing w:line="360" w:lineRule="auto"/>
        <w:ind w:right="893"/>
        <w:textAlignment w:val="bottom"/>
        <w:rPr>
          <w:rFonts w:hint="eastAsia" w:ascii="宋体" w:hAnsi="宋体" w:cs="Arial"/>
          <w:color w:val="auto"/>
          <w:highlight w:val="none"/>
        </w:rPr>
      </w:pPr>
    </w:p>
    <w:p w14:paraId="32346322">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23E7C050">
      <w:pPr>
        <w:widowControl/>
        <w:autoSpaceDE w:val="0"/>
        <w:autoSpaceDN w:val="0"/>
        <w:spacing w:line="360" w:lineRule="auto"/>
        <w:ind w:right="893"/>
        <w:textAlignment w:val="bottom"/>
        <w:rPr>
          <w:rFonts w:hint="eastAsia" w:ascii="宋体" w:hAnsi="宋体"/>
          <w:color w:val="auto"/>
          <w:highlight w:val="none"/>
        </w:rPr>
      </w:pPr>
    </w:p>
    <w:p w14:paraId="3ABD2B54">
      <w:pPr>
        <w:widowControl/>
        <w:autoSpaceDE w:val="0"/>
        <w:autoSpaceDN w:val="0"/>
        <w:spacing w:line="360" w:lineRule="auto"/>
        <w:ind w:right="893"/>
        <w:textAlignment w:val="bottom"/>
        <w:rPr>
          <w:rFonts w:hint="eastAsia" w:ascii="宋体" w:hAnsi="宋体"/>
          <w:b/>
          <w:color w:val="auto"/>
          <w:sz w:val="32"/>
          <w:highlight w:val="none"/>
        </w:rPr>
      </w:pPr>
      <w:r>
        <w:rPr>
          <w:rFonts w:hint="eastAsia" w:ascii="宋体" w:hAnsi="宋体"/>
          <w:color w:val="auto"/>
          <w:highlight w:val="none"/>
        </w:rPr>
        <w:t>日期：</w:t>
      </w:r>
    </w:p>
    <w:p w14:paraId="079E9589">
      <w:pPr>
        <w:pStyle w:val="4"/>
        <w:keepNext w:val="0"/>
        <w:keepLines w:val="0"/>
        <w:tabs>
          <w:tab w:val="left" w:pos="567"/>
        </w:tabs>
        <w:ind w:left="720" w:firstLine="0"/>
        <w:jc w:val="center"/>
        <w:rPr>
          <w:rFonts w:hint="eastAsia" w:hAnsi="宋体" w:cs="Arial"/>
          <w:color w:val="auto"/>
          <w:sz w:val="21"/>
          <w:szCs w:val="21"/>
          <w:highlight w:val="none"/>
        </w:rPr>
      </w:pPr>
      <w:r>
        <w:rPr>
          <w:rFonts w:ascii="Arial" w:cs="Arial"/>
          <w:color w:val="auto"/>
          <w:szCs w:val="21"/>
          <w:highlight w:val="none"/>
        </w:rPr>
        <w:br w:type="page"/>
      </w:r>
      <w:bookmarkStart w:id="42" w:name="_Toc466369265"/>
      <w:r>
        <w:rPr>
          <w:rFonts w:hint="eastAsia" w:ascii="Arial" w:cs="Arial"/>
          <w:color w:val="auto"/>
          <w:sz w:val="21"/>
          <w:szCs w:val="21"/>
          <w:highlight w:val="none"/>
        </w:rPr>
        <w:t>4-4</w:t>
      </w:r>
      <w:r>
        <w:rPr>
          <w:rFonts w:hint="eastAsia" w:hAnsi="宋体"/>
          <w:color w:val="auto"/>
          <w:sz w:val="21"/>
          <w:szCs w:val="21"/>
          <w:highlight w:val="none"/>
        </w:rPr>
        <w:t>详细报价表</w:t>
      </w:r>
      <w:bookmarkEnd w:id="42"/>
    </w:p>
    <w:p w14:paraId="2726E16D">
      <w:pPr>
        <w:widowControl/>
        <w:autoSpaceDE w:val="0"/>
        <w:autoSpaceDN w:val="0"/>
        <w:spacing w:line="360" w:lineRule="auto"/>
        <w:ind w:right="893"/>
        <w:textAlignment w:val="bottom"/>
        <w:rPr>
          <w:rFonts w:hint="eastAsia" w:ascii="宋体" w:hAnsi="宋体" w:cs="宋体"/>
          <w:b/>
          <w:bCs/>
          <w:color w:val="auto"/>
          <w:highlight w:val="none"/>
        </w:rPr>
      </w:pPr>
      <w:r>
        <w:rPr>
          <w:rFonts w:hint="eastAsia" w:ascii="宋体" w:hAnsi="宋体" w:cs="宋体"/>
          <w:b/>
          <w:bCs/>
          <w:color w:val="auto"/>
          <w:highlight w:val="none"/>
        </w:rPr>
        <w:t xml:space="preserve">投标人按招标人提供的详细工程量清单报价进行报价： </w:t>
      </w:r>
    </w:p>
    <w:p w14:paraId="610CBFAD">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rPr>
        <w:t>注：</w:t>
      </w:r>
    </w:p>
    <w:p w14:paraId="073355BC">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1.报价中必须包含磋商文件中要求的相关服务内容的全部费用，金额单位为元。</w:t>
      </w:r>
    </w:p>
    <w:p w14:paraId="35F26536">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2.如果分项报价与总报价不一致的，以分项报价的汇总为准。</w:t>
      </w:r>
    </w:p>
    <w:p w14:paraId="071356BF">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 xml:space="preserve">.如果不提供详细分项报价将视为没有实质性响应招标文件。 </w:t>
      </w:r>
    </w:p>
    <w:p w14:paraId="69677909">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4</w:t>
      </w:r>
      <w:r>
        <w:rPr>
          <w:rFonts w:hint="eastAsia" w:ascii="宋体" w:hAnsi="宋体" w:cs="宋体"/>
          <w:b w:val="0"/>
          <w:bCs w:val="0"/>
          <w:color w:val="auto"/>
          <w:highlight w:val="none"/>
        </w:rPr>
        <w:t xml:space="preserve">.投标人可根据招标人发出的工程量清单自行划表填写，但必须体现以上内容。 </w:t>
      </w:r>
    </w:p>
    <w:p w14:paraId="2A6531FA">
      <w:pPr>
        <w:keepNext w:val="0"/>
        <w:keepLines w:val="0"/>
        <w:pageBreakBefore w:val="0"/>
        <w:widowControl/>
        <w:kinsoku/>
        <w:wordWrap/>
        <w:overflowPunct/>
        <w:topLinePunct w:val="0"/>
        <w:autoSpaceDE w:val="0"/>
        <w:autoSpaceDN w:val="0"/>
        <w:bidi w:val="0"/>
        <w:adjustRightInd/>
        <w:snapToGrid/>
        <w:spacing w:line="360" w:lineRule="auto"/>
        <w:ind w:right="896"/>
        <w:jc w:val="left"/>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5</w:t>
      </w:r>
      <w:r>
        <w:rPr>
          <w:rFonts w:hint="eastAsia" w:ascii="宋体" w:hAnsi="宋体" w:cs="宋体"/>
          <w:b w:val="0"/>
          <w:bCs w:val="0"/>
          <w:color w:val="auto"/>
          <w:highlight w:val="none"/>
        </w:rPr>
        <w:t>.投标人投标时不得更改招标人发出的工程量清单数量，否则在确认中标后招标人有权</w:t>
      </w:r>
      <w:r>
        <w:rPr>
          <w:rFonts w:hint="eastAsia" w:ascii="宋体" w:hAnsi="宋体" w:cs="宋体"/>
          <w:b w:val="0"/>
          <w:bCs w:val="0"/>
          <w:color w:val="auto"/>
          <w:highlight w:val="none"/>
          <w:lang w:val="en-US" w:eastAsia="zh-CN"/>
        </w:rPr>
        <w:t>要求</w:t>
      </w:r>
      <w:r>
        <w:rPr>
          <w:rFonts w:hint="eastAsia" w:ascii="宋体" w:hAnsi="宋体" w:cs="宋体"/>
          <w:b w:val="0"/>
          <w:bCs w:val="0"/>
          <w:color w:val="auto"/>
          <w:highlight w:val="none"/>
        </w:rPr>
        <w:t>中标人按清单数量施工。</w:t>
      </w:r>
    </w:p>
    <w:p w14:paraId="0C55436F">
      <w:pPr>
        <w:widowControl/>
        <w:autoSpaceDE w:val="0"/>
        <w:autoSpaceDN w:val="0"/>
        <w:spacing w:line="360" w:lineRule="auto"/>
        <w:ind w:right="893"/>
        <w:textAlignment w:val="bottom"/>
        <w:rPr>
          <w:rFonts w:hint="eastAsia" w:ascii="宋体" w:hAnsi="宋体" w:cs="宋体"/>
          <w:color w:val="auto"/>
          <w:highlight w:val="none"/>
        </w:rPr>
      </w:pPr>
    </w:p>
    <w:p w14:paraId="32C8E630">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14:paraId="3AD6DB46">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供应商法定代表人或其委托人签名或印鉴：</w:t>
      </w:r>
      <w:r>
        <w:rPr>
          <w:rFonts w:hint="eastAsia" w:ascii="宋体" w:hAnsi="宋体" w:cs="宋体"/>
          <w:color w:val="auto"/>
          <w:highlight w:val="none"/>
          <w:u w:val="single"/>
        </w:rPr>
        <w:t xml:space="preserve">            </w:t>
      </w:r>
    </w:p>
    <w:p w14:paraId="0D5C717E">
      <w:pPr>
        <w:spacing w:line="360" w:lineRule="auto"/>
        <w:rPr>
          <w:rFonts w:hint="eastAsia" w:ascii="宋体" w:hAnsi="宋体" w:cs="宋体"/>
          <w:color w:val="auto"/>
          <w:highlight w:val="none"/>
        </w:rPr>
      </w:pPr>
      <w:r>
        <w:rPr>
          <w:rFonts w:hint="eastAsia" w:ascii="宋体" w:hAnsi="宋体" w:cs="宋体"/>
          <w:color w:val="auto"/>
          <w:highlight w:val="none"/>
        </w:rPr>
        <w:t>日期：</w:t>
      </w:r>
    </w:p>
    <w:p w14:paraId="6BD4FBA8">
      <w:pPr>
        <w:pStyle w:val="4"/>
        <w:keepNext w:val="0"/>
        <w:keepLines w:val="0"/>
        <w:tabs>
          <w:tab w:val="left" w:pos="567"/>
        </w:tabs>
        <w:ind w:firstLine="0"/>
        <w:jc w:val="center"/>
        <w:rPr>
          <w:rFonts w:hAnsi="宋体"/>
          <w:color w:val="auto"/>
          <w:sz w:val="21"/>
          <w:szCs w:val="21"/>
          <w:highlight w:val="none"/>
        </w:rPr>
      </w:pPr>
      <w:r>
        <w:rPr>
          <w:rFonts w:hAnsi="宋体"/>
          <w:color w:val="auto"/>
          <w:sz w:val="21"/>
          <w:szCs w:val="21"/>
          <w:highlight w:val="none"/>
        </w:rPr>
        <w:br w:type="page"/>
      </w:r>
      <w:bookmarkStart w:id="43" w:name="_Toc466369266"/>
      <w:r>
        <w:rPr>
          <w:rFonts w:hint="eastAsia" w:hAnsi="宋体"/>
          <w:color w:val="auto"/>
          <w:sz w:val="21"/>
          <w:szCs w:val="21"/>
          <w:highlight w:val="none"/>
        </w:rPr>
        <w:t>附表：中小微企业声明函（供应商为中小微型企业时适用）</w:t>
      </w:r>
      <w:bookmarkEnd w:id="43"/>
    </w:p>
    <w:p w14:paraId="23C0916E">
      <w:pPr>
        <w:spacing w:before="156" w:beforeLines="50" w:after="156" w:afterLines="50" w:line="360" w:lineRule="auto"/>
        <w:jc w:val="center"/>
        <w:rPr>
          <w:rFonts w:ascii="宋体" w:hAnsi="宋体"/>
          <w:b/>
          <w:color w:val="auto"/>
          <w:szCs w:val="21"/>
          <w:highlight w:val="none"/>
        </w:rPr>
      </w:pPr>
      <w:r>
        <w:rPr>
          <w:rFonts w:hint="eastAsia" w:ascii="宋体" w:hAnsi="宋体"/>
          <w:b/>
          <w:color w:val="auto"/>
          <w:szCs w:val="21"/>
          <w:highlight w:val="none"/>
        </w:rPr>
        <w:t>中小微企业声明函</w:t>
      </w:r>
    </w:p>
    <w:p w14:paraId="288D49B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本单位郑重声明，根据《政府采购促进中小企业发展暂行办法》（财库〔2011〕181号）的规定，本单位为______（请填写：中型、小型、微型）企业。即，本单位同时满足以下条件：</w:t>
      </w:r>
    </w:p>
    <w:p w14:paraId="0502D8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根据《工业和信息化部、国家统计局、国家发展和改革委员会、财政部关于印发中小企业划型标准规定的通知》（工信部联企业〔2011〕300号）规定的划分标准，本单位为______（请填写：中型、小型、微型）企业。</w:t>
      </w:r>
    </w:p>
    <w:p w14:paraId="1C5315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单位参加______单位的______项目采购活动提供本企业制造的货物，由本企业承担工程、提供服务，或者提供其他______（请填写：中型、小型、微型）企业制造的货物。本条所称货物不包括使用大型企业注册商标的货物。</w:t>
      </w:r>
    </w:p>
    <w:p w14:paraId="72F747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42531F01">
      <w:pPr>
        <w:spacing w:line="360" w:lineRule="auto"/>
        <w:ind w:firstLine="420" w:firstLineChars="200"/>
        <w:rPr>
          <w:rFonts w:ascii="宋体" w:hAnsi="宋体"/>
          <w:color w:val="auto"/>
          <w:szCs w:val="21"/>
          <w:highlight w:val="none"/>
        </w:rPr>
      </w:pPr>
    </w:p>
    <w:p w14:paraId="5BE587B2">
      <w:pPr>
        <w:spacing w:line="360" w:lineRule="auto"/>
        <w:ind w:firstLine="6201" w:firstLineChars="2953"/>
        <w:jc w:val="left"/>
        <w:rPr>
          <w:rFonts w:hint="eastAsia" w:ascii="宋体" w:hAnsi="宋体"/>
          <w:color w:val="auto"/>
          <w:szCs w:val="21"/>
          <w:highlight w:val="none"/>
        </w:rPr>
      </w:pPr>
    </w:p>
    <w:p w14:paraId="25DDE4EC">
      <w:pPr>
        <w:spacing w:line="360" w:lineRule="auto"/>
        <w:ind w:firstLine="6201" w:firstLineChars="2953"/>
        <w:jc w:val="left"/>
        <w:rPr>
          <w:rFonts w:ascii="宋体" w:hAnsi="宋体"/>
          <w:color w:val="auto"/>
          <w:szCs w:val="21"/>
          <w:highlight w:val="none"/>
        </w:rPr>
      </w:pPr>
      <w:r>
        <w:rPr>
          <w:rFonts w:hint="eastAsia" w:ascii="宋体" w:hAnsi="宋体"/>
          <w:color w:val="auto"/>
          <w:szCs w:val="21"/>
          <w:highlight w:val="none"/>
        </w:rPr>
        <w:t>企业名称（盖章）：</w:t>
      </w:r>
    </w:p>
    <w:p w14:paraId="17EA5135">
      <w:pPr>
        <w:spacing w:line="360" w:lineRule="auto"/>
        <w:ind w:firstLine="6201" w:firstLineChars="2953"/>
        <w:jc w:val="left"/>
        <w:rPr>
          <w:rFonts w:ascii="宋体" w:hAnsi="宋体"/>
          <w:color w:val="auto"/>
          <w:szCs w:val="21"/>
          <w:highlight w:val="none"/>
        </w:rPr>
      </w:pPr>
      <w:r>
        <w:rPr>
          <w:rFonts w:hint="eastAsia" w:ascii="宋体" w:hAnsi="宋体"/>
          <w:color w:val="auto"/>
          <w:szCs w:val="21"/>
          <w:highlight w:val="none"/>
        </w:rPr>
        <w:t>日 期：　　</w:t>
      </w:r>
    </w:p>
    <w:p w14:paraId="74D0ECA6">
      <w:pPr>
        <w:spacing w:line="360" w:lineRule="auto"/>
        <w:rPr>
          <w:rFonts w:ascii="宋体" w:hAnsi="宋体"/>
          <w:color w:val="auto"/>
          <w:szCs w:val="21"/>
          <w:highlight w:val="none"/>
        </w:rPr>
      </w:pPr>
    </w:p>
    <w:p w14:paraId="43C956B2">
      <w:pPr>
        <w:pStyle w:val="4"/>
        <w:keepNext w:val="0"/>
        <w:keepLines w:val="0"/>
        <w:tabs>
          <w:tab w:val="left" w:pos="567"/>
        </w:tabs>
        <w:ind w:left="720" w:firstLine="0"/>
        <w:jc w:val="center"/>
        <w:rPr>
          <w:rFonts w:hint="eastAsia" w:hAnsi="宋体" w:cs="Arial"/>
          <w:color w:val="auto"/>
          <w:sz w:val="21"/>
          <w:szCs w:val="21"/>
          <w:highlight w:val="none"/>
        </w:rPr>
      </w:pPr>
      <w:r>
        <w:rPr>
          <w:color w:val="auto"/>
          <w:highlight w:val="none"/>
        </w:rPr>
        <w:br w:type="page"/>
      </w:r>
      <w:bookmarkStart w:id="44" w:name="_Toc466369267"/>
      <w:r>
        <w:rPr>
          <w:rFonts w:hint="eastAsia"/>
          <w:color w:val="auto"/>
          <w:sz w:val="21"/>
          <w:szCs w:val="21"/>
          <w:highlight w:val="none"/>
        </w:rPr>
        <w:t>4-5</w:t>
      </w:r>
      <w:r>
        <w:rPr>
          <w:rFonts w:hint="eastAsia" w:hAnsi="宋体"/>
          <w:color w:val="auto"/>
          <w:sz w:val="21"/>
          <w:szCs w:val="21"/>
          <w:highlight w:val="none"/>
        </w:rPr>
        <w:t>实质性响应一览表</w:t>
      </w:r>
      <w:bookmarkEnd w:id="44"/>
    </w:p>
    <w:p w14:paraId="2C6E379C">
      <w:pPr>
        <w:tabs>
          <w:tab w:val="left" w:pos="5812"/>
        </w:tabs>
        <w:spacing w:before="156" w:beforeLines="50" w:after="156" w:afterLines="50" w:line="360" w:lineRule="auto"/>
        <w:rPr>
          <w:rFonts w:hint="eastAsia" w:ascii="宋体" w:hAnsi="宋体"/>
          <w:color w:val="auto"/>
          <w:szCs w:val="21"/>
          <w:highlight w:val="none"/>
          <w:u w:val="single"/>
        </w:rPr>
      </w:pPr>
      <w:r>
        <w:rPr>
          <w:rFonts w:hint="eastAsia" w:ascii="宋体" w:hAnsi="宋体" w:cs="Arial"/>
          <w:color w:val="auto"/>
          <w:szCs w:val="21"/>
          <w:highlight w:val="none"/>
        </w:rPr>
        <w:t>项目名称：</w:t>
      </w:r>
      <w:r>
        <w:rPr>
          <w:rFonts w:hint="eastAsia" w:ascii="宋体" w:hAnsi="宋体" w:cs="Arial"/>
          <w:color w:val="auto"/>
          <w:szCs w:val="21"/>
          <w:highlight w:val="none"/>
        </w:rPr>
        <w:tab/>
      </w:r>
      <w:r>
        <w:rPr>
          <w:rFonts w:hint="eastAsia" w:ascii="宋体" w:hAnsi="宋体" w:cs="Arial"/>
          <w:color w:val="auto"/>
          <w:szCs w:val="21"/>
          <w:highlight w:val="none"/>
        </w:rPr>
        <w:t>项目编号：</w:t>
      </w:r>
    </w:p>
    <w:tbl>
      <w:tblPr>
        <w:tblStyle w:val="19"/>
        <w:tblW w:w="0" w:type="auto"/>
        <w:jc w:val="center"/>
        <w:tblLayout w:type="fixed"/>
        <w:tblCellMar>
          <w:top w:w="0" w:type="dxa"/>
          <w:left w:w="30" w:type="dxa"/>
          <w:bottom w:w="0" w:type="dxa"/>
          <w:right w:w="30" w:type="dxa"/>
        </w:tblCellMar>
      </w:tblPr>
      <w:tblGrid>
        <w:gridCol w:w="882"/>
        <w:gridCol w:w="1559"/>
        <w:gridCol w:w="2266"/>
        <w:gridCol w:w="1974"/>
        <w:gridCol w:w="2381"/>
      </w:tblGrid>
      <w:tr w14:paraId="43956D11">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6AC062C3">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序号</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6F38D66">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磋商文件要求</w:t>
            </w:r>
          </w:p>
        </w:tc>
        <w:tc>
          <w:tcPr>
            <w:tcW w:w="2266" w:type="dxa"/>
            <w:tcBorders>
              <w:top w:val="single" w:color="auto" w:sz="6" w:space="0"/>
              <w:left w:val="single" w:color="auto" w:sz="6" w:space="0"/>
              <w:bottom w:val="single" w:color="auto" w:sz="6" w:space="0"/>
              <w:right w:val="single" w:color="auto" w:sz="6" w:space="0"/>
            </w:tcBorders>
            <w:noWrap w:val="0"/>
            <w:vAlign w:val="center"/>
          </w:tcPr>
          <w:p w14:paraId="4C8AC330">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供应商响应情况描述</w:t>
            </w:r>
          </w:p>
        </w:tc>
        <w:tc>
          <w:tcPr>
            <w:tcW w:w="1974" w:type="dxa"/>
            <w:tcBorders>
              <w:top w:val="single" w:color="auto" w:sz="6" w:space="0"/>
              <w:left w:val="single" w:color="auto" w:sz="6" w:space="0"/>
              <w:bottom w:val="single" w:color="auto" w:sz="6" w:space="0"/>
              <w:right w:val="single" w:color="auto" w:sz="6" w:space="0"/>
            </w:tcBorders>
            <w:noWrap w:val="0"/>
            <w:vAlign w:val="center"/>
          </w:tcPr>
          <w:p w14:paraId="0A2F471C">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供应商应答（完全响应/正偏离/负偏离）</w:t>
            </w:r>
          </w:p>
        </w:tc>
        <w:tc>
          <w:tcPr>
            <w:tcW w:w="2381" w:type="dxa"/>
            <w:tcBorders>
              <w:top w:val="single" w:color="auto" w:sz="6" w:space="0"/>
              <w:left w:val="single" w:color="auto" w:sz="6" w:space="0"/>
              <w:bottom w:val="single" w:color="auto" w:sz="6" w:space="0"/>
              <w:right w:val="single" w:color="auto" w:sz="6" w:space="0"/>
            </w:tcBorders>
            <w:noWrap w:val="0"/>
            <w:vAlign w:val="center"/>
          </w:tcPr>
          <w:p w14:paraId="145AC34C">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查阅页码</w:t>
            </w:r>
          </w:p>
        </w:tc>
      </w:tr>
      <w:tr w14:paraId="7445172B">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37E85027">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0EDE8E6">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50B19720">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243E8686">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4C21A7C5">
            <w:pPr>
              <w:spacing w:before="50" w:after="188" w:line="360" w:lineRule="auto"/>
              <w:jc w:val="center"/>
              <w:rPr>
                <w:rFonts w:hint="eastAsia" w:ascii="宋体" w:hAnsi="宋体" w:cs="Arial"/>
                <w:b/>
                <w:bCs/>
                <w:color w:val="auto"/>
                <w:szCs w:val="21"/>
                <w:highlight w:val="none"/>
              </w:rPr>
            </w:pPr>
          </w:p>
        </w:tc>
      </w:tr>
      <w:tr w14:paraId="478F6B78">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7AC0D76A">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44F7580">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4974F3BC">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19658868">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7833B412">
            <w:pPr>
              <w:spacing w:before="50" w:after="188" w:line="360" w:lineRule="auto"/>
              <w:jc w:val="center"/>
              <w:rPr>
                <w:rFonts w:hint="eastAsia" w:ascii="宋体" w:hAnsi="宋体" w:cs="Arial"/>
                <w:b/>
                <w:bCs/>
                <w:color w:val="auto"/>
                <w:szCs w:val="21"/>
                <w:highlight w:val="none"/>
              </w:rPr>
            </w:pPr>
          </w:p>
        </w:tc>
      </w:tr>
      <w:tr w14:paraId="106F4179">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74972CEE">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2220653">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55993AA2">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27F9360D">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6ABF4D0C">
            <w:pPr>
              <w:spacing w:before="50" w:after="188" w:line="360" w:lineRule="auto"/>
              <w:jc w:val="center"/>
              <w:rPr>
                <w:rFonts w:hint="eastAsia" w:ascii="宋体" w:hAnsi="宋体" w:cs="Arial"/>
                <w:b/>
                <w:bCs/>
                <w:color w:val="auto"/>
                <w:szCs w:val="21"/>
                <w:highlight w:val="none"/>
              </w:rPr>
            </w:pPr>
          </w:p>
        </w:tc>
      </w:tr>
      <w:tr w14:paraId="707E6515">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4CAFCB81">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75C6550">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3DB76781">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43030F2F">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31CC4A56">
            <w:pPr>
              <w:spacing w:before="50" w:after="188" w:line="360" w:lineRule="auto"/>
              <w:jc w:val="center"/>
              <w:rPr>
                <w:rFonts w:hint="eastAsia" w:ascii="宋体" w:hAnsi="宋体" w:cs="Arial"/>
                <w:b/>
                <w:bCs/>
                <w:color w:val="auto"/>
                <w:szCs w:val="21"/>
                <w:highlight w:val="none"/>
              </w:rPr>
            </w:pPr>
          </w:p>
        </w:tc>
      </w:tr>
      <w:tr w14:paraId="042724E5">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68B4D14D">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E6EE120">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7FCFEFBC">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216C6F56">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3D64ECF7">
            <w:pPr>
              <w:spacing w:before="50" w:after="188" w:line="360" w:lineRule="auto"/>
              <w:jc w:val="center"/>
              <w:rPr>
                <w:rFonts w:hint="eastAsia" w:ascii="宋体" w:hAnsi="宋体" w:cs="Arial"/>
                <w:b/>
                <w:bCs/>
                <w:color w:val="auto"/>
                <w:szCs w:val="21"/>
                <w:highlight w:val="none"/>
              </w:rPr>
            </w:pPr>
          </w:p>
        </w:tc>
      </w:tr>
      <w:tr w14:paraId="20E86E2B">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5B6EA787">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7CB0D80">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62C9B2C6">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42BE8FC0">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77BC0ECC">
            <w:pPr>
              <w:spacing w:before="50" w:after="188" w:line="360" w:lineRule="auto"/>
              <w:jc w:val="center"/>
              <w:rPr>
                <w:rFonts w:hint="eastAsia" w:ascii="宋体" w:hAnsi="宋体" w:cs="Arial"/>
                <w:b/>
                <w:bCs/>
                <w:color w:val="auto"/>
                <w:szCs w:val="21"/>
                <w:highlight w:val="none"/>
              </w:rPr>
            </w:pPr>
          </w:p>
        </w:tc>
      </w:tr>
      <w:tr w14:paraId="15CD822A">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76EBC00B">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B762FED">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6E5B9119">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57F3B259">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3D439160">
            <w:pPr>
              <w:spacing w:before="50" w:after="188" w:line="360" w:lineRule="auto"/>
              <w:jc w:val="center"/>
              <w:rPr>
                <w:rFonts w:hint="eastAsia" w:ascii="宋体" w:hAnsi="宋体" w:cs="Arial"/>
                <w:b/>
                <w:bCs/>
                <w:color w:val="auto"/>
                <w:szCs w:val="21"/>
                <w:highlight w:val="none"/>
              </w:rPr>
            </w:pPr>
          </w:p>
        </w:tc>
      </w:tr>
    </w:tbl>
    <w:p w14:paraId="04B11D52">
      <w:pPr>
        <w:spacing w:line="400" w:lineRule="exact"/>
        <w:ind w:firstLine="310" w:firstLineChars="148"/>
        <w:rPr>
          <w:rFonts w:ascii="宋体" w:hAnsi="宋体" w:cs="Arial"/>
          <w:color w:val="auto"/>
          <w:szCs w:val="21"/>
          <w:highlight w:val="none"/>
        </w:rPr>
      </w:pPr>
      <w:r>
        <w:rPr>
          <w:rFonts w:hint="eastAsia" w:ascii="宋体" w:hAnsi="宋体"/>
          <w:b/>
          <w:bCs/>
          <w:color w:val="auto"/>
          <w:szCs w:val="21"/>
          <w:highlight w:val="none"/>
        </w:rPr>
        <w:t>注：如招标文件中标有“★”的内容，请在上表填写，并作出响应。</w:t>
      </w:r>
    </w:p>
    <w:p w14:paraId="2408AA5E">
      <w:pPr>
        <w:pStyle w:val="6"/>
        <w:spacing w:line="360" w:lineRule="auto"/>
        <w:rPr>
          <w:rFonts w:hint="eastAsia" w:ascii="宋体" w:hAnsi="宋体" w:cs="Arial"/>
          <w:color w:val="auto"/>
          <w:highlight w:val="none"/>
        </w:rPr>
      </w:pPr>
      <w:r>
        <w:rPr>
          <w:rFonts w:hint="eastAsia" w:ascii="宋体" w:hAnsi="宋体"/>
          <w:color w:val="auto"/>
          <w:highlight w:val="none"/>
        </w:rPr>
        <w:t>（此表可延长）</w:t>
      </w:r>
    </w:p>
    <w:p w14:paraId="3240AD79">
      <w:pPr>
        <w:widowControl/>
        <w:autoSpaceDE w:val="0"/>
        <w:autoSpaceDN w:val="0"/>
        <w:spacing w:line="360" w:lineRule="auto"/>
        <w:ind w:right="893"/>
        <w:textAlignment w:val="bottom"/>
        <w:rPr>
          <w:rFonts w:hint="eastAsia" w:ascii="宋体" w:hAnsi="宋体" w:cs="Arial"/>
          <w:color w:val="auto"/>
          <w:highlight w:val="none"/>
        </w:rPr>
      </w:pPr>
    </w:p>
    <w:p w14:paraId="476F7BA3">
      <w:pPr>
        <w:widowControl/>
        <w:autoSpaceDE w:val="0"/>
        <w:autoSpaceDN w:val="0"/>
        <w:spacing w:line="360" w:lineRule="auto"/>
        <w:ind w:right="893"/>
        <w:textAlignment w:val="bottom"/>
        <w:rPr>
          <w:rFonts w:hint="eastAsia" w:ascii="宋体" w:hAnsi="宋体" w:cs="Arial"/>
          <w:color w:val="auto"/>
          <w:highlight w:val="none"/>
        </w:rPr>
      </w:pPr>
    </w:p>
    <w:p w14:paraId="020211AC">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4EE49BA0">
      <w:pPr>
        <w:widowControl/>
        <w:autoSpaceDE w:val="0"/>
        <w:autoSpaceDN w:val="0"/>
        <w:spacing w:line="360" w:lineRule="auto"/>
        <w:ind w:right="893"/>
        <w:textAlignment w:val="bottom"/>
        <w:rPr>
          <w:rFonts w:hint="eastAsia" w:ascii="宋体" w:hAnsi="宋体" w:cs="Arial"/>
          <w:color w:val="auto"/>
          <w:highlight w:val="none"/>
        </w:rPr>
      </w:pPr>
    </w:p>
    <w:p w14:paraId="3BA0C291">
      <w:pPr>
        <w:widowControl/>
        <w:autoSpaceDE w:val="0"/>
        <w:autoSpaceDN w:val="0"/>
        <w:spacing w:line="360" w:lineRule="auto"/>
        <w:ind w:right="893"/>
        <w:textAlignment w:val="bottom"/>
        <w:rPr>
          <w:rFonts w:hint="eastAsia" w:ascii="宋体" w:hAnsi="宋体"/>
          <w:color w:val="auto"/>
          <w:highlight w:val="none"/>
          <w:u w:val="singl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0588150F">
      <w:pPr>
        <w:widowControl/>
        <w:autoSpaceDE w:val="0"/>
        <w:autoSpaceDN w:val="0"/>
        <w:spacing w:line="360" w:lineRule="auto"/>
        <w:ind w:right="893"/>
        <w:textAlignment w:val="bottom"/>
        <w:rPr>
          <w:rFonts w:hint="eastAsia" w:ascii="宋体" w:hAnsi="宋体"/>
          <w:color w:val="auto"/>
          <w:highlight w:val="none"/>
        </w:rPr>
      </w:pPr>
    </w:p>
    <w:p w14:paraId="19B0CDD5">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 xml:space="preserve">日期： </w:t>
      </w:r>
    </w:p>
    <w:p w14:paraId="0A5932A6">
      <w:pPr>
        <w:pStyle w:val="4"/>
        <w:keepNext w:val="0"/>
        <w:keepLines w:val="0"/>
        <w:tabs>
          <w:tab w:val="left" w:pos="567"/>
        </w:tabs>
        <w:ind w:left="720" w:firstLine="0"/>
        <w:jc w:val="center"/>
        <w:rPr>
          <w:rFonts w:hint="eastAsia" w:hAnsi="宋体"/>
          <w:color w:val="auto"/>
          <w:sz w:val="21"/>
          <w:szCs w:val="21"/>
          <w:highlight w:val="none"/>
        </w:rPr>
      </w:pPr>
      <w:r>
        <w:rPr>
          <w:rFonts w:hint="eastAsia" w:hAnsi="宋体" w:cs="Arial"/>
          <w:color w:val="auto"/>
          <w:sz w:val="28"/>
          <w:highlight w:val="none"/>
        </w:rPr>
        <w:br w:type="page"/>
      </w:r>
      <w:bookmarkStart w:id="45" w:name="_Toc466369268"/>
      <w:r>
        <w:rPr>
          <w:rFonts w:hint="eastAsia" w:hAnsi="宋体" w:cs="Arial"/>
          <w:color w:val="auto"/>
          <w:sz w:val="28"/>
          <w:highlight w:val="none"/>
        </w:rPr>
        <w:t>4-6</w:t>
      </w:r>
      <w:r>
        <w:rPr>
          <w:rFonts w:hint="eastAsia" w:hAnsi="宋体"/>
          <w:color w:val="auto"/>
          <w:sz w:val="21"/>
          <w:szCs w:val="21"/>
          <w:highlight w:val="none"/>
        </w:rPr>
        <w:t>投标响应与磋商文件差异一览表</w:t>
      </w:r>
      <w:bookmarkEnd w:id="45"/>
    </w:p>
    <w:p w14:paraId="23F0B285">
      <w:pPr>
        <w:spacing w:before="50" w:after="188" w:line="400" w:lineRule="exact"/>
        <w:ind w:left="360"/>
        <w:rPr>
          <w:rFonts w:hint="eastAsia" w:ascii="宋体" w:hAnsi="宋体" w:eastAsia="宋体"/>
          <w:color w:val="auto"/>
          <w:szCs w:val="21"/>
          <w:highlight w:val="none"/>
          <w:lang w:eastAsia="zh-CN"/>
        </w:rPr>
      </w:pPr>
      <w:r>
        <w:rPr>
          <w:rFonts w:hint="eastAsia" w:ascii="宋体" w:hAnsi="宋体" w:cs="Arial"/>
          <w:color w:val="auto"/>
          <w:szCs w:val="21"/>
          <w:highlight w:val="none"/>
        </w:rPr>
        <w:t>项目编号：</w:t>
      </w:r>
      <w:r>
        <w:rPr>
          <w:rFonts w:hint="eastAsia" w:ascii="宋体" w:hAnsi="宋体" w:cs="Arial"/>
          <w:color w:val="auto"/>
          <w:szCs w:val="21"/>
          <w:highlight w:val="none"/>
          <w:lang w:eastAsia="zh-CN"/>
        </w:rPr>
        <w:t>ZZ72501727</w:t>
      </w:r>
    </w:p>
    <w:p w14:paraId="29DB2911">
      <w:pPr>
        <w:tabs>
          <w:tab w:val="left" w:pos="7200"/>
        </w:tabs>
        <w:spacing w:line="300" w:lineRule="auto"/>
        <w:ind w:left="360"/>
        <w:rPr>
          <w:rFonts w:ascii="宋体" w:hAnsi="宋体"/>
          <w:b/>
          <w:color w:val="auto"/>
          <w:szCs w:val="21"/>
          <w:highlight w:val="none"/>
        </w:rPr>
      </w:pPr>
      <w:r>
        <w:rPr>
          <w:rFonts w:hint="eastAsia" w:ascii="宋体" w:hAnsi="宋体"/>
          <w:b/>
          <w:color w:val="auto"/>
          <w:szCs w:val="21"/>
          <w:highlight w:val="none"/>
        </w:rPr>
        <w:t>(1)技术规格对比表</w:t>
      </w:r>
    </w:p>
    <w:tbl>
      <w:tblPr>
        <w:tblStyle w:val="19"/>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00CE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79" w:type="dxa"/>
            <w:noWrap w:val="0"/>
            <w:vAlign w:val="center"/>
          </w:tcPr>
          <w:p w14:paraId="0B319D9C">
            <w:pPr>
              <w:jc w:val="center"/>
              <w:rPr>
                <w:rFonts w:ascii="宋体" w:hAnsi="宋体"/>
                <w:color w:val="auto"/>
                <w:highlight w:val="none"/>
              </w:rPr>
            </w:pPr>
            <w:r>
              <w:rPr>
                <w:rFonts w:hint="eastAsia" w:ascii="宋体" w:hAnsi="宋体"/>
                <w:color w:val="auto"/>
                <w:highlight w:val="none"/>
              </w:rPr>
              <w:t>序号</w:t>
            </w:r>
          </w:p>
        </w:tc>
        <w:tc>
          <w:tcPr>
            <w:tcW w:w="3444" w:type="dxa"/>
            <w:noWrap w:val="0"/>
            <w:vAlign w:val="center"/>
          </w:tcPr>
          <w:p w14:paraId="07A73514">
            <w:pPr>
              <w:jc w:val="center"/>
              <w:rPr>
                <w:rFonts w:ascii="宋体" w:hAnsi="宋体"/>
                <w:color w:val="auto"/>
                <w:highlight w:val="none"/>
              </w:rPr>
            </w:pPr>
            <w:r>
              <w:rPr>
                <w:rFonts w:hint="eastAsia" w:ascii="宋体" w:hAnsi="宋体"/>
                <w:color w:val="auto"/>
                <w:highlight w:val="none"/>
              </w:rPr>
              <w:t>招标文件技术条款</w:t>
            </w:r>
          </w:p>
        </w:tc>
        <w:tc>
          <w:tcPr>
            <w:tcW w:w="1708" w:type="dxa"/>
            <w:noWrap w:val="0"/>
            <w:vAlign w:val="center"/>
          </w:tcPr>
          <w:p w14:paraId="1C9838D8">
            <w:pPr>
              <w:jc w:val="center"/>
              <w:rPr>
                <w:rFonts w:ascii="宋体" w:hAnsi="宋体"/>
                <w:color w:val="auto"/>
                <w:highlight w:val="none"/>
              </w:rPr>
            </w:pPr>
            <w:r>
              <w:rPr>
                <w:rFonts w:hint="eastAsia" w:ascii="宋体" w:hAnsi="宋体"/>
                <w:color w:val="auto"/>
                <w:highlight w:val="none"/>
              </w:rPr>
              <w:t>投标人响应情况描述</w:t>
            </w:r>
          </w:p>
        </w:tc>
        <w:tc>
          <w:tcPr>
            <w:tcW w:w="1977" w:type="dxa"/>
            <w:noWrap w:val="0"/>
            <w:vAlign w:val="center"/>
          </w:tcPr>
          <w:p w14:paraId="1F4469EB">
            <w:pPr>
              <w:jc w:val="center"/>
              <w:rPr>
                <w:rFonts w:ascii="宋体" w:hAnsi="宋体"/>
                <w:color w:val="auto"/>
                <w:highlight w:val="none"/>
              </w:rPr>
            </w:pPr>
            <w:r>
              <w:rPr>
                <w:rFonts w:hint="eastAsia" w:ascii="宋体" w:hAnsi="宋体"/>
                <w:color w:val="auto"/>
                <w:highlight w:val="none"/>
              </w:rPr>
              <w:t>偏离说明（正偏离/完全响应/负偏离）</w:t>
            </w:r>
          </w:p>
        </w:tc>
        <w:tc>
          <w:tcPr>
            <w:tcW w:w="1559" w:type="dxa"/>
            <w:noWrap w:val="0"/>
            <w:vAlign w:val="center"/>
          </w:tcPr>
          <w:p w14:paraId="70083FFA">
            <w:pPr>
              <w:jc w:val="center"/>
              <w:rPr>
                <w:rFonts w:ascii="宋体" w:hAnsi="宋体"/>
                <w:color w:val="auto"/>
                <w:highlight w:val="none"/>
              </w:rPr>
            </w:pPr>
            <w:r>
              <w:rPr>
                <w:rFonts w:hint="eastAsia" w:ascii="宋体" w:hAnsi="宋体"/>
                <w:color w:val="auto"/>
                <w:highlight w:val="none"/>
              </w:rPr>
              <w:t>对应投标文件位置及页码</w:t>
            </w:r>
          </w:p>
        </w:tc>
      </w:tr>
      <w:tr w14:paraId="0F59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79" w:type="dxa"/>
            <w:noWrap w:val="0"/>
            <w:vAlign w:val="top"/>
          </w:tcPr>
          <w:p w14:paraId="6BDE9A78">
            <w:pPr>
              <w:spacing w:line="300" w:lineRule="auto"/>
              <w:jc w:val="center"/>
              <w:rPr>
                <w:rFonts w:ascii="宋体" w:hAnsi="宋体"/>
                <w:color w:val="auto"/>
                <w:szCs w:val="21"/>
                <w:highlight w:val="none"/>
              </w:rPr>
            </w:pPr>
          </w:p>
          <w:p w14:paraId="73C3DA21">
            <w:pPr>
              <w:spacing w:line="300" w:lineRule="auto"/>
              <w:jc w:val="center"/>
              <w:rPr>
                <w:rFonts w:ascii="宋体" w:hAnsi="宋体"/>
                <w:color w:val="auto"/>
                <w:szCs w:val="21"/>
                <w:highlight w:val="none"/>
              </w:rPr>
            </w:pPr>
          </w:p>
        </w:tc>
        <w:tc>
          <w:tcPr>
            <w:tcW w:w="3444" w:type="dxa"/>
            <w:noWrap w:val="0"/>
            <w:vAlign w:val="top"/>
          </w:tcPr>
          <w:p w14:paraId="276A8CCD">
            <w:pPr>
              <w:spacing w:line="300" w:lineRule="auto"/>
              <w:jc w:val="center"/>
              <w:rPr>
                <w:rFonts w:ascii="宋体" w:hAnsi="宋体"/>
                <w:color w:val="auto"/>
                <w:szCs w:val="21"/>
                <w:highlight w:val="none"/>
              </w:rPr>
            </w:pPr>
          </w:p>
        </w:tc>
        <w:tc>
          <w:tcPr>
            <w:tcW w:w="1708" w:type="dxa"/>
            <w:noWrap w:val="0"/>
            <w:vAlign w:val="top"/>
          </w:tcPr>
          <w:p w14:paraId="63BAC44B">
            <w:pPr>
              <w:spacing w:line="300" w:lineRule="auto"/>
              <w:jc w:val="center"/>
              <w:rPr>
                <w:rFonts w:ascii="宋体" w:hAnsi="宋体"/>
                <w:color w:val="auto"/>
                <w:szCs w:val="21"/>
                <w:highlight w:val="none"/>
              </w:rPr>
            </w:pPr>
          </w:p>
        </w:tc>
        <w:tc>
          <w:tcPr>
            <w:tcW w:w="1977" w:type="dxa"/>
            <w:noWrap w:val="0"/>
            <w:vAlign w:val="top"/>
          </w:tcPr>
          <w:p w14:paraId="57D1AC6F">
            <w:pPr>
              <w:spacing w:line="300" w:lineRule="auto"/>
              <w:jc w:val="center"/>
              <w:rPr>
                <w:rFonts w:ascii="宋体" w:hAnsi="宋体"/>
                <w:color w:val="auto"/>
                <w:szCs w:val="21"/>
                <w:highlight w:val="none"/>
              </w:rPr>
            </w:pPr>
          </w:p>
        </w:tc>
        <w:tc>
          <w:tcPr>
            <w:tcW w:w="1559" w:type="dxa"/>
            <w:noWrap w:val="0"/>
            <w:vAlign w:val="top"/>
          </w:tcPr>
          <w:p w14:paraId="2C91257A">
            <w:pPr>
              <w:spacing w:line="300" w:lineRule="auto"/>
              <w:jc w:val="center"/>
              <w:rPr>
                <w:rFonts w:ascii="宋体" w:hAnsi="宋体"/>
                <w:color w:val="auto"/>
                <w:szCs w:val="21"/>
                <w:highlight w:val="none"/>
              </w:rPr>
            </w:pPr>
          </w:p>
        </w:tc>
      </w:tr>
      <w:tr w14:paraId="52C5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79" w:type="dxa"/>
            <w:noWrap w:val="0"/>
            <w:vAlign w:val="top"/>
          </w:tcPr>
          <w:p w14:paraId="799BDDE1">
            <w:pPr>
              <w:spacing w:line="300" w:lineRule="auto"/>
              <w:jc w:val="center"/>
              <w:rPr>
                <w:rFonts w:ascii="宋体" w:hAnsi="宋体"/>
                <w:color w:val="auto"/>
                <w:szCs w:val="21"/>
                <w:highlight w:val="none"/>
              </w:rPr>
            </w:pPr>
          </w:p>
          <w:p w14:paraId="47B620ED">
            <w:pPr>
              <w:spacing w:line="300" w:lineRule="auto"/>
              <w:jc w:val="center"/>
              <w:rPr>
                <w:rFonts w:ascii="宋体" w:hAnsi="宋体"/>
                <w:color w:val="auto"/>
                <w:szCs w:val="21"/>
                <w:highlight w:val="none"/>
              </w:rPr>
            </w:pPr>
          </w:p>
        </w:tc>
        <w:tc>
          <w:tcPr>
            <w:tcW w:w="3444" w:type="dxa"/>
            <w:noWrap w:val="0"/>
            <w:vAlign w:val="top"/>
          </w:tcPr>
          <w:p w14:paraId="12D9387D">
            <w:pPr>
              <w:spacing w:line="300" w:lineRule="auto"/>
              <w:jc w:val="center"/>
              <w:rPr>
                <w:rFonts w:ascii="宋体" w:hAnsi="宋体"/>
                <w:color w:val="auto"/>
                <w:szCs w:val="21"/>
                <w:highlight w:val="none"/>
              </w:rPr>
            </w:pPr>
          </w:p>
          <w:p w14:paraId="395E5AA7">
            <w:pPr>
              <w:spacing w:line="300" w:lineRule="auto"/>
              <w:jc w:val="center"/>
              <w:rPr>
                <w:rFonts w:ascii="宋体" w:hAnsi="宋体"/>
                <w:color w:val="auto"/>
                <w:szCs w:val="21"/>
                <w:highlight w:val="none"/>
              </w:rPr>
            </w:pPr>
          </w:p>
        </w:tc>
        <w:tc>
          <w:tcPr>
            <w:tcW w:w="1708" w:type="dxa"/>
            <w:noWrap w:val="0"/>
            <w:vAlign w:val="top"/>
          </w:tcPr>
          <w:p w14:paraId="3FE46E7F">
            <w:pPr>
              <w:spacing w:line="300" w:lineRule="auto"/>
              <w:jc w:val="center"/>
              <w:rPr>
                <w:rFonts w:ascii="宋体" w:hAnsi="宋体"/>
                <w:color w:val="auto"/>
                <w:szCs w:val="21"/>
                <w:highlight w:val="none"/>
              </w:rPr>
            </w:pPr>
          </w:p>
        </w:tc>
        <w:tc>
          <w:tcPr>
            <w:tcW w:w="1977" w:type="dxa"/>
            <w:noWrap w:val="0"/>
            <w:vAlign w:val="top"/>
          </w:tcPr>
          <w:p w14:paraId="0FA461BD">
            <w:pPr>
              <w:spacing w:line="300" w:lineRule="auto"/>
              <w:jc w:val="center"/>
              <w:rPr>
                <w:rFonts w:ascii="宋体" w:hAnsi="宋体"/>
                <w:color w:val="auto"/>
                <w:szCs w:val="21"/>
                <w:highlight w:val="none"/>
              </w:rPr>
            </w:pPr>
          </w:p>
        </w:tc>
        <w:tc>
          <w:tcPr>
            <w:tcW w:w="1559" w:type="dxa"/>
            <w:noWrap w:val="0"/>
            <w:vAlign w:val="top"/>
          </w:tcPr>
          <w:p w14:paraId="0D39A30B">
            <w:pPr>
              <w:spacing w:line="300" w:lineRule="auto"/>
              <w:jc w:val="center"/>
              <w:rPr>
                <w:rFonts w:ascii="宋体" w:hAnsi="宋体"/>
                <w:color w:val="auto"/>
                <w:szCs w:val="21"/>
                <w:highlight w:val="none"/>
              </w:rPr>
            </w:pPr>
          </w:p>
        </w:tc>
      </w:tr>
    </w:tbl>
    <w:p w14:paraId="3AB6797B">
      <w:pPr>
        <w:spacing w:line="300" w:lineRule="auto"/>
        <w:ind w:left="360"/>
        <w:rPr>
          <w:rFonts w:ascii="宋体" w:hAnsi="宋体"/>
          <w:color w:val="auto"/>
          <w:szCs w:val="21"/>
          <w:highlight w:val="none"/>
        </w:rPr>
      </w:pPr>
      <w:r>
        <w:rPr>
          <w:rFonts w:hint="eastAsia" w:ascii="宋体" w:hAnsi="宋体"/>
          <w:color w:val="auto"/>
          <w:szCs w:val="21"/>
          <w:highlight w:val="none"/>
        </w:rPr>
        <w:t>说明：</w:t>
      </w:r>
    </w:p>
    <w:p w14:paraId="76708CDC">
      <w:pPr>
        <w:spacing w:line="300" w:lineRule="auto"/>
        <w:ind w:left="360"/>
        <w:rPr>
          <w:rFonts w:ascii="宋体" w:hAnsi="宋体"/>
          <w:bCs/>
          <w:color w:val="auto"/>
          <w:szCs w:val="21"/>
          <w:highlight w:val="none"/>
        </w:rPr>
      </w:pPr>
      <w:r>
        <w:rPr>
          <w:rFonts w:hint="eastAsia" w:ascii="宋体" w:hAnsi="宋体"/>
          <w:bCs/>
          <w:color w:val="auto"/>
          <w:szCs w:val="21"/>
          <w:highlight w:val="none"/>
        </w:rPr>
        <w:t>1.把招标需求相关技术要求的响应情况逐条列入此表，表格可延长。</w:t>
      </w:r>
    </w:p>
    <w:p w14:paraId="03700E2F">
      <w:pPr>
        <w:spacing w:line="300" w:lineRule="auto"/>
        <w:ind w:left="360"/>
        <w:rPr>
          <w:rFonts w:ascii="宋体" w:hAnsi="宋体"/>
          <w:bCs/>
          <w:color w:val="auto"/>
          <w:szCs w:val="21"/>
          <w:highlight w:val="none"/>
        </w:rPr>
      </w:pPr>
      <w:r>
        <w:rPr>
          <w:rFonts w:hint="eastAsia" w:ascii="宋体" w:hAnsi="宋体"/>
          <w:bCs/>
          <w:color w:val="auto"/>
          <w:szCs w:val="21"/>
          <w:highlight w:val="none"/>
        </w:rPr>
        <w:t>2.按招标需求的顺序填写。</w:t>
      </w:r>
    </w:p>
    <w:p w14:paraId="66931D9C">
      <w:pPr>
        <w:tabs>
          <w:tab w:val="left" w:pos="7200"/>
        </w:tabs>
        <w:spacing w:line="300" w:lineRule="auto"/>
        <w:ind w:left="360"/>
        <w:rPr>
          <w:rFonts w:ascii="宋体" w:hAnsi="宋体"/>
          <w:b/>
          <w:color w:val="auto"/>
          <w:szCs w:val="21"/>
          <w:highlight w:val="none"/>
        </w:rPr>
      </w:pPr>
      <w:r>
        <w:rPr>
          <w:rFonts w:hint="eastAsia" w:ascii="宋体" w:hAnsi="宋体"/>
          <w:b/>
          <w:color w:val="auto"/>
          <w:szCs w:val="21"/>
          <w:highlight w:val="none"/>
        </w:rPr>
        <w:t>（2）商务条款对比表</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402"/>
        <w:gridCol w:w="1701"/>
        <w:gridCol w:w="1935"/>
        <w:gridCol w:w="1608"/>
      </w:tblGrid>
      <w:tr w14:paraId="672C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14:paraId="0D04DDB0">
            <w:pPr>
              <w:spacing w:line="300" w:lineRule="auto"/>
              <w:jc w:val="center"/>
              <w:rPr>
                <w:rFonts w:ascii="宋体" w:hAnsi="宋体"/>
                <w:color w:val="auto"/>
                <w:highlight w:val="none"/>
              </w:rPr>
            </w:pPr>
            <w:r>
              <w:rPr>
                <w:rFonts w:hint="eastAsia" w:ascii="宋体" w:hAnsi="宋体"/>
                <w:color w:val="auto"/>
                <w:highlight w:val="none"/>
              </w:rPr>
              <w:t>序号</w:t>
            </w:r>
          </w:p>
        </w:tc>
        <w:tc>
          <w:tcPr>
            <w:tcW w:w="3402" w:type="dxa"/>
            <w:noWrap w:val="0"/>
            <w:vAlign w:val="center"/>
          </w:tcPr>
          <w:p w14:paraId="41305D1C">
            <w:pPr>
              <w:spacing w:line="300" w:lineRule="auto"/>
              <w:jc w:val="center"/>
              <w:rPr>
                <w:rFonts w:ascii="宋体" w:hAnsi="宋体"/>
                <w:color w:val="auto"/>
                <w:highlight w:val="none"/>
              </w:rPr>
            </w:pPr>
            <w:r>
              <w:rPr>
                <w:rFonts w:hint="eastAsia" w:ascii="宋体" w:hAnsi="宋体"/>
                <w:color w:val="auto"/>
                <w:highlight w:val="none"/>
              </w:rPr>
              <w:t>招标文件商务条款</w:t>
            </w:r>
          </w:p>
        </w:tc>
        <w:tc>
          <w:tcPr>
            <w:tcW w:w="1701" w:type="dxa"/>
            <w:noWrap w:val="0"/>
            <w:vAlign w:val="center"/>
          </w:tcPr>
          <w:p w14:paraId="12CC92E9">
            <w:pPr>
              <w:spacing w:line="300" w:lineRule="auto"/>
              <w:jc w:val="center"/>
              <w:rPr>
                <w:rFonts w:ascii="宋体" w:hAnsi="宋体"/>
                <w:color w:val="auto"/>
                <w:highlight w:val="none"/>
              </w:rPr>
            </w:pPr>
            <w:r>
              <w:rPr>
                <w:rFonts w:hint="eastAsia" w:ascii="宋体" w:hAnsi="宋体"/>
                <w:color w:val="auto"/>
                <w:highlight w:val="none"/>
              </w:rPr>
              <w:t>投标人响应情况描述</w:t>
            </w:r>
          </w:p>
        </w:tc>
        <w:tc>
          <w:tcPr>
            <w:tcW w:w="1935" w:type="dxa"/>
            <w:noWrap w:val="0"/>
            <w:vAlign w:val="center"/>
          </w:tcPr>
          <w:p w14:paraId="19F63135">
            <w:pPr>
              <w:spacing w:line="300" w:lineRule="auto"/>
              <w:jc w:val="center"/>
              <w:rPr>
                <w:rFonts w:ascii="宋体" w:hAnsi="宋体"/>
                <w:color w:val="auto"/>
                <w:highlight w:val="none"/>
              </w:rPr>
            </w:pPr>
            <w:r>
              <w:rPr>
                <w:rFonts w:hint="eastAsia" w:ascii="宋体" w:hAnsi="宋体"/>
                <w:color w:val="auto"/>
                <w:highlight w:val="none"/>
              </w:rPr>
              <w:t>偏离说明（正偏离/完全响应/负偏离）</w:t>
            </w:r>
          </w:p>
        </w:tc>
        <w:tc>
          <w:tcPr>
            <w:tcW w:w="1608" w:type="dxa"/>
            <w:noWrap w:val="0"/>
            <w:vAlign w:val="top"/>
          </w:tcPr>
          <w:p w14:paraId="05A9EDC9">
            <w:pPr>
              <w:spacing w:line="300" w:lineRule="auto"/>
              <w:jc w:val="center"/>
              <w:rPr>
                <w:rFonts w:hint="eastAsia" w:ascii="宋体" w:hAnsi="宋体"/>
                <w:color w:val="auto"/>
                <w:highlight w:val="none"/>
              </w:rPr>
            </w:pPr>
            <w:r>
              <w:rPr>
                <w:rFonts w:hint="eastAsia" w:ascii="宋体" w:hAnsi="宋体"/>
                <w:color w:val="auto"/>
                <w:highlight w:val="none"/>
              </w:rPr>
              <w:t>对应投标文件位置及页码</w:t>
            </w:r>
          </w:p>
        </w:tc>
      </w:tr>
      <w:tr w14:paraId="3E54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14:paraId="71F97DBA">
            <w:pPr>
              <w:spacing w:line="300" w:lineRule="auto"/>
              <w:rPr>
                <w:rFonts w:ascii="宋体" w:hAnsi="宋体"/>
                <w:color w:val="auto"/>
                <w:szCs w:val="21"/>
                <w:highlight w:val="none"/>
              </w:rPr>
            </w:pPr>
          </w:p>
          <w:p w14:paraId="0F690FFD">
            <w:pPr>
              <w:spacing w:line="300" w:lineRule="auto"/>
              <w:rPr>
                <w:rFonts w:ascii="宋体" w:hAnsi="宋体"/>
                <w:color w:val="auto"/>
                <w:szCs w:val="21"/>
                <w:highlight w:val="none"/>
              </w:rPr>
            </w:pPr>
          </w:p>
        </w:tc>
        <w:tc>
          <w:tcPr>
            <w:tcW w:w="3402" w:type="dxa"/>
            <w:noWrap w:val="0"/>
            <w:vAlign w:val="top"/>
          </w:tcPr>
          <w:p w14:paraId="58F54838">
            <w:pPr>
              <w:spacing w:line="300" w:lineRule="auto"/>
              <w:rPr>
                <w:rFonts w:ascii="宋体" w:hAnsi="宋体"/>
                <w:color w:val="auto"/>
                <w:szCs w:val="21"/>
                <w:highlight w:val="none"/>
              </w:rPr>
            </w:pPr>
          </w:p>
        </w:tc>
        <w:tc>
          <w:tcPr>
            <w:tcW w:w="1701" w:type="dxa"/>
            <w:noWrap w:val="0"/>
            <w:vAlign w:val="top"/>
          </w:tcPr>
          <w:p w14:paraId="17A1985D">
            <w:pPr>
              <w:spacing w:line="300" w:lineRule="auto"/>
              <w:rPr>
                <w:rFonts w:ascii="宋体" w:hAnsi="宋体"/>
                <w:color w:val="auto"/>
                <w:szCs w:val="21"/>
                <w:highlight w:val="none"/>
              </w:rPr>
            </w:pPr>
          </w:p>
        </w:tc>
        <w:tc>
          <w:tcPr>
            <w:tcW w:w="1935" w:type="dxa"/>
            <w:noWrap w:val="0"/>
            <w:vAlign w:val="top"/>
          </w:tcPr>
          <w:p w14:paraId="0838C12B">
            <w:pPr>
              <w:spacing w:line="300" w:lineRule="auto"/>
              <w:rPr>
                <w:rFonts w:ascii="宋体" w:hAnsi="宋体"/>
                <w:color w:val="auto"/>
                <w:szCs w:val="21"/>
                <w:highlight w:val="none"/>
              </w:rPr>
            </w:pPr>
          </w:p>
        </w:tc>
        <w:tc>
          <w:tcPr>
            <w:tcW w:w="1608" w:type="dxa"/>
            <w:noWrap w:val="0"/>
            <w:vAlign w:val="top"/>
          </w:tcPr>
          <w:p w14:paraId="41798B9C">
            <w:pPr>
              <w:spacing w:line="300" w:lineRule="auto"/>
              <w:rPr>
                <w:rFonts w:ascii="宋体" w:hAnsi="宋体"/>
                <w:color w:val="auto"/>
                <w:szCs w:val="21"/>
                <w:highlight w:val="none"/>
              </w:rPr>
            </w:pPr>
          </w:p>
        </w:tc>
      </w:tr>
      <w:tr w14:paraId="0F42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14:paraId="23FB91F9">
            <w:pPr>
              <w:spacing w:line="300" w:lineRule="auto"/>
              <w:rPr>
                <w:rFonts w:ascii="宋体" w:hAnsi="宋体"/>
                <w:color w:val="auto"/>
                <w:szCs w:val="21"/>
                <w:highlight w:val="none"/>
              </w:rPr>
            </w:pPr>
          </w:p>
          <w:p w14:paraId="09D56D0D">
            <w:pPr>
              <w:spacing w:line="300" w:lineRule="auto"/>
              <w:rPr>
                <w:rFonts w:ascii="宋体" w:hAnsi="宋体"/>
                <w:color w:val="auto"/>
                <w:szCs w:val="21"/>
                <w:highlight w:val="none"/>
              </w:rPr>
            </w:pPr>
          </w:p>
        </w:tc>
        <w:tc>
          <w:tcPr>
            <w:tcW w:w="3402" w:type="dxa"/>
            <w:noWrap w:val="0"/>
            <w:vAlign w:val="top"/>
          </w:tcPr>
          <w:p w14:paraId="38960E6C">
            <w:pPr>
              <w:spacing w:line="300" w:lineRule="auto"/>
              <w:rPr>
                <w:rFonts w:ascii="宋体" w:hAnsi="宋体"/>
                <w:color w:val="auto"/>
                <w:szCs w:val="21"/>
                <w:highlight w:val="none"/>
              </w:rPr>
            </w:pPr>
          </w:p>
          <w:p w14:paraId="65D1002F">
            <w:pPr>
              <w:spacing w:line="300" w:lineRule="auto"/>
              <w:rPr>
                <w:rFonts w:ascii="宋体" w:hAnsi="宋体"/>
                <w:color w:val="auto"/>
                <w:szCs w:val="21"/>
                <w:highlight w:val="none"/>
              </w:rPr>
            </w:pPr>
          </w:p>
        </w:tc>
        <w:tc>
          <w:tcPr>
            <w:tcW w:w="1701" w:type="dxa"/>
            <w:noWrap w:val="0"/>
            <w:vAlign w:val="top"/>
          </w:tcPr>
          <w:p w14:paraId="26AE12E8">
            <w:pPr>
              <w:spacing w:line="300" w:lineRule="auto"/>
              <w:rPr>
                <w:rFonts w:ascii="宋体" w:hAnsi="宋体"/>
                <w:color w:val="auto"/>
                <w:szCs w:val="21"/>
                <w:highlight w:val="none"/>
              </w:rPr>
            </w:pPr>
          </w:p>
        </w:tc>
        <w:tc>
          <w:tcPr>
            <w:tcW w:w="1935" w:type="dxa"/>
            <w:noWrap w:val="0"/>
            <w:vAlign w:val="top"/>
          </w:tcPr>
          <w:p w14:paraId="38E12538">
            <w:pPr>
              <w:spacing w:line="300" w:lineRule="auto"/>
              <w:rPr>
                <w:rFonts w:ascii="宋体" w:hAnsi="宋体"/>
                <w:color w:val="auto"/>
                <w:szCs w:val="21"/>
                <w:highlight w:val="none"/>
              </w:rPr>
            </w:pPr>
          </w:p>
        </w:tc>
        <w:tc>
          <w:tcPr>
            <w:tcW w:w="1608" w:type="dxa"/>
            <w:noWrap w:val="0"/>
            <w:vAlign w:val="top"/>
          </w:tcPr>
          <w:p w14:paraId="63CD0B5E">
            <w:pPr>
              <w:spacing w:line="300" w:lineRule="auto"/>
              <w:rPr>
                <w:rFonts w:ascii="宋体" w:hAnsi="宋体"/>
                <w:color w:val="auto"/>
                <w:szCs w:val="21"/>
                <w:highlight w:val="none"/>
              </w:rPr>
            </w:pPr>
          </w:p>
        </w:tc>
      </w:tr>
    </w:tbl>
    <w:p w14:paraId="1162ACA4">
      <w:pPr>
        <w:spacing w:line="300" w:lineRule="auto"/>
        <w:ind w:left="360"/>
        <w:rPr>
          <w:rFonts w:ascii="宋体" w:hAnsi="宋体"/>
          <w:bCs/>
          <w:color w:val="auto"/>
          <w:szCs w:val="21"/>
          <w:highlight w:val="none"/>
        </w:rPr>
      </w:pPr>
      <w:r>
        <w:rPr>
          <w:rFonts w:hint="eastAsia" w:ascii="宋体" w:hAnsi="宋体"/>
          <w:bCs/>
          <w:color w:val="auto"/>
          <w:szCs w:val="21"/>
          <w:highlight w:val="none"/>
        </w:rPr>
        <w:t>说明：</w:t>
      </w:r>
    </w:p>
    <w:p w14:paraId="6C83C541">
      <w:pPr>
        <w:spacing w:line="300" w:lineRule="auto"/>
        <w:ind w:left="360"/>
        <w:rPr>
          <w:rFonts w:ascii="宋体" w:hAnsi="宋体"/>
          <w:bCs/>
          <w:color w:val="auto"/>
          <w:szCs w:val="21"/>
          <w:highlight w:val="none"/>
        </w:rPr>
      </w:pPr>
      <w:r>
        <w:rPr>
          <w:rFonts w:hint="eastAsia" w:ascii="宋体" w:hAnsi="宋体"/>
          <w:bCs/>
          <w:color w:val="auto"/>
          <w:szCs w:val="21"/>
          <w:highlight w:val="none"/>
        </w:rPr>
        <w:t>1.把招标文件中的相关商务条款的响应情况逐条列入此表，表格可延长。</w:t>
      </w:r>
    </w:p>
    <w:p w14:paraId="67FC2D35">
      <w:pPr>
        <w:spacing w:line="300" w:lineRule="auto"/>
        <w:ind w:left="360"/>
        <w:rPr>
          <w:rFonts w:ascii="宋体" w:hAnsi="宋体"/>
          <w:bCs/>
          <w:color w:val="auto"/>
          <w:szCs w:val="21"/>
          <w:highlight w:val="none"/>
        </w:rPr>
      </w:pPr>
      <w:r>
        <w:rPr>
          <w:rFonts w:hint="eastAsia" w:ascii="宋体" w:hAnsi="宋体"/>
          <w:bCs/>
          <w:color w:val="auto"/>
          <w:szCs w:val="21"/>
          <w:highlight w:val="none"/>
        </w:rPr>
        <w:t>2.按招标需求的顺序填写。</w:t>
      </w:r>
    </w:p>
    <w:p w14:paraId="56EA8C9F">
      <w:pPr>
        <w:ind w:left="360"/>
        <w:rPr>
          <w:rFonts w:ascii="宋体" w:hAnsi="宋体" w:cs="Arial"/>
          <w:color w:val="auto"/>
          <w:szCs w:val="21"/>
          <w:highlight w:val="none"/>
        </w:rPr>
      </w:pPr>
      <w:r>
        <w:rPr>
          <w:rFonts w:hint="eastAsia" w:ascii="宋体" w:hAnsi="宋体" w:cs="Arial"/>
          <w:color w:val="auto"/>
          <w:szCs w:val="21"/>
          <w:highlight w:val="none"/>
        </w:rPr>
        <w:t>（此表可延长）</w:t>
      </w:r>
    </w:p>
    <w:p w14:paraId="5692A676">
      <w:pPr>
        <w:ind w:left="360"/>
        <w:rPr>
          <w:rFonts w:ascii="宋体" w:hAnsi="宋体" w:cs="Arial"/>
          <w:color w:val="auto"/>
          <w:szCs w:val="21"/>
          <w:highlight w:val="none"/>
        </w:rPr>
      </w:pPr>
    </w:p>
    <w:p w14:paraId="635C1146">
      <w:pPr>
        <w:spacing w:line="360" w:lineRule="auto"/>
        <w:ind w:left="360"/>
        <w:rPr>
          <w:rFonts w:ascii="宋体" w:hAnsi="宋体"/>
          <w:color w:val="auto"/>
          <w:szCs w:val="21"/>
          <w:highlight w:val="none"/>
        </w:rPr>
      </w:pPr>
      <w:r>
        <w:rPr>
          <w:rFonts w:hint="eastAsia" w:ascii="宋体" w:hAnsi="宋体"/>
          <w:color w:val="auto"/>
          <w:szCs w:val="21"/>
          <w:highlight w:val="none"/>
        </w:rPr>
        <w:t>投标人名称（并加盖公章）：</w:t>
      </w:r>
    </w:p>
    <w:p w14:paraId="77D66B01">
      <w:pPr>
        <w:tabs>
          <w:tab w:val="left" w:pos="3119"/>
        </w:tabs>
        <w:spacing w:line="360" w:lineRule="auto"/>
        <w:ind w:left="360"/>
        <w:rPr>
          <w:rFonts w:hint="eastAsia" w:ascii="宋体" w:hAnsi="宋体"/>
          <w:color w:val="auto"/>
          <w:szCs w:val="21"/>
          <w:highlight w:val="none"/>
          <w:u w:val="single"/>
        </w:rPr>
      </w:pPr>
      <w:r>
        <w:rPr>
          <w:rFonts w:hint="eastAsia" w:ascii="宋体" w:hAnsi="宋体"/>
          <w:color w:val="auto"/>
          <w:szCs w:val="21"/>
          <w:highlight w:val="none"/>
        </w:rPr>
        <w:t xml:space="preserve">投标人法定代表人或其委托人签名或印鉴： </w:t>
      </w:r>
      <w:r>
        <w:rPr>
          <w:rFonts w:hint="eastAsia" w:ascii="宋体" w:hAnsi="宋体"/>
          <w:color w:val="auto"/>
          <w:szCs w:val="21"/>
          <w:highlight w:val="none"/>
          <w:u w:val="single"/>
        </w:rPr>
        <w:t xml:space="preserve">          </w:t>
      </w:r>
    </w:p>
    <w:p w14:paraId="358F1807">
      <w:pPr>
        <w:tabs>
          <w:tab w:val="left" w:pos="3119"/>
        </w:tabs>
        <w:spacing w:line="360" w:lineRule="auto"/>
        <w:ind w:left="360"/>
        <w:rPr>
          <w:rFonts w:ascii="宋体" w:hAnsi="宋体"/>
          <w:color w:val="auto"/>
          <w:szCs w:val="21"/>
          <w:highlight w:val="none"/>
        </w:rPr>
      </w:pPr>
      <w:r>
        <w:rPr>
          <w:rFonts w:hint="eastAsia" w:ascii="宋体" w:hAnsi="宋体"/>
          <w:color w:val="auto"/>
          <w:szCs w:val="21"/>
          <w:highlight w:val="none"/>
        </w:rPr>
        <w:t>日期：</w:t>
      </w:r>
    </w:p>
    <w:p w14:paraId="00CBD7A8">
      <w:pPr>
        <w:pStyle w:val="6"/>
        <w:ind w:firstLine="0"/>
        <w:rPr>
          <w:rFonts w:hint="eastAsia"/>
          <w:color w:val="auto"/>
          <w:highlight w:val="none"/>
        </w:rPr>
      </w:pPr>
    </w:p>
    <w:p w14:paraId="0392AA98">
      <w:pPr>
        <w:pStyle w:val="4"/>
        <w:keepNext w:val="0"/>
        <w:keepLines w:val="0"/>
        <w:tabs>
          <w:tab w:val="left" w:pos="567"/>
        </w:tabs>
        <w:jc w:val="center"/>
        <w:rPr>
          <w:rFonts w:hint="eastAsia" w:hAnsi="宋体" w:cs="Arial"/>
          <w:color w:val="auto"/>
          <w:sz w:val="21"/>
          <w:szCs w:val="21"/>
          <w:highlight w:val="none"/>
        </w:rPr>
      </w:pPr>
      <w:bookmarkStart w:id="46" w:name="_Toc108597129"/>
      <w:r>
        <w:rPr>
          <w:rFonts w:hint="eastAsia" w:hAnsi="宋体" w:cs="Arial"/>
          <w:b w:val="0"/>
          <w:color w:val="auto"/>
          <w:sz w:val="28"/>
          <w:highlight w:val="none"/>
        </w:rPr>
        <w:br w:type="page"/>
      </w:r>
      <w:bookmarkEnd w:id="46"/>
      <w:bookmarkStart w:id="47" w:name="_Toc466369269"/>
      <w:r>
        <w:rPr>
          <w:rFonts w:hint="eastAsia" w:hAnsi="宋体" w:cs="Arial"/>
          <w:color w:val="auto"/>
          <w:sz w:val="21"/>
          <w:szCs w:val="21"/>
          <w:highlight w:val="none"/>
        </w:rPr>
        <w:t>4-7</w:t>
      </w:r>
      <w:r>
        <w:rPr>
          <w:rFonts w:hint="eastAsia" w:hAnsi="宋体"/>
          <w:color w:val="auto"/>
          <w:sz w:val="21"/>
          <w:szCs w:val="21"/>
          <w:highlight w:val="none"/>
        </w:rPr>
        <w:t>供应商基本情况表</w:t>
      </w:r>
      <w:bookmarkEnd w:id="47"/>
    </w:p>
    <w:p w14:paraId="4837AA61">
      <w:pPr>
        <w:spacing w:before="156" w:beforeLines="50" w:after="156" w:afterLines="50" w:line="360" w:lineRule="auto"/>
        <w:rPr>
          <w:rFonts w:hint="eastAsia" w:ascii="宋体" w:hAnsi="宋体" w:cs="Arial"/>
          <w:b/>
          <w:color w:val="auto"/>
          <w:highlight w:val="none"/>
        </w:rPr>
      </w:pPr>
      <w:r>
        <w:rPr>
          <w:rFonts w:hint="eastAsia" w:ascii="宋体" w:hAnsi="宋体" w:cs="Arial"/>
          <w:b/>
          <w:color w:val="auto"/>
          <w:highlight w:val="none"/>
        </w:rPr>
        <w:t>一、供应商基本情况</w:t>
      </w:r>
    </w:p>
    <w:p w14:paraId="6B61FE9E">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1、供应商名称：</w:t>
      </w:r>
      <w:r>
        <w:rPr>
          <w:rFonts w:hint="eastAsia" w:ascii="宋体" w:hAnsi="宋体" w:cs="Arial"/>
          <w:color w:val="auto"/>
          <w:highlight w:val="none"/>
          <w:u w:val="single"/>
        </w:rPr>
        <w:t xml:space="preserve">                </w:t>
      </w:r>
      <w:r>
        <w:rPr>
          <w:rFonts w:hint="eastAsia" w:ascii="宋体" w:hAnsi="宋体" w:cs="Arial"/>
          <w:color w:val="auto"/>
          <w:highlight w:val="none"/>
        </w:rPr>
        <w:t xml:space="preserve">  电话号码：</w:t>
      </w:r>
      <w:r>
        <w:rPr>
          <w:rFonts w:hint="eastAsia" w:ascii="宋体" w:hAnsi="宋体" w:cs="Arial"/>
          <w:color w:val="auto"/>
          <w:highlight w:val="none"/>
          <w:u w:val="single"/>
        </w:rPr>
        <w:t xml:space="preserve">          </w:t>
      </w:r>
      <w:r>
        <w:rPr>
          <w:rFonts w:hint="eastAsia" w:ascii="宋体" w:hAnsi="宋体" w:cs="Arial"/>
          <w:color w:val="auto"/>
          <w:highlight w:val="none"/>
        </w:rPr>
        <w:t xml:space="preserve">                  </w:t>
      </w:r>
    </w:p>
    <w:p w14:paraId="1D3DDF1B">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2、地    址：</w:t>
      </w:r>
      <w:r>
        <w:rPr>
          <w:rFonts w:hint="eastAsia" w:ascii="宋体" w:hAnsi="宋体" w:cs="Arial"/>
          <w:color w:val="auto"/>
          <w:highlight w:val="none"/>
          <w:u w:val="single"/>
        </w:rPr>
        <w:t xml:space="preserve">                    </w:t>
      </w:r>
      <w:r>
        <w:rPr>
          <w:rFonts w:hint="eastAsia" w:ascii="宋体" w:hAnsi="宋体" w:cs="Arial"/>
          <w:color w:val="auto"/>
          <w:highlight w:val="none"/>
        </w:rPr>
        <w:t xml:space="preserve">  传    真：</w:t>
      </w:r>
      <w:r>
        <w:rPr>
          <w:rFonts w:hint="eastAsia" w:ascii="宋体" w:hAnsi="宋体" w:cs="Arial"/>
          <w:color w:val="auto"/>
          <w:highlight w:val="none"/>
          <w:u w:val="single"/>
        </w:rPr>
        <w:t xml:space="preserve">          </w:t>
      </w:r>
      <w:r>
        <w:rPr>
          <w:rFonts w:hint="eastAsia" w:ascii="宋体" w:hAnsi="宋体" w:cs="Arial"/>
          <w:color w:val="auto"/>
          <w:highlight w:val="none"/>
        </w:rPr>
        <w:t xml:space="preserve">                  </w:t>
      </w:r>
    </w:p>
    <w:p w14:paraId="0D6A4084">
      <w:pPr>
        <w:spacing w:before="156" w:beforeLines="50" w:after="156" w:afterLines="50" w:line="360" w:lineRule="auto"/>
        <w:rPr>
          <w:rFonts w:hint="eastAsia" w:ascii="宋体" w:hAnsi="宋体" w:cs="Arial"/>
          <w:color w:val="auto"/>
          <w:highlight w:val="none"/>
          <w:u w:val="single"/>
        </w:rPr>
      </w:pPr>
      <w:r>
        <w:rPr>
          <w:rFonts w:hint="eastAsia" w:ascii="宋体" w:hAnsi="宋体" w:cs="Arial"/>
          <w:color w:val="auto"/>
          <w:highlight w:val="none"/>
        </w:rPr>
        <w:t>3、注册资金：</w:t>
      </w:r>
      <w:r>
        <w:rPr>
          <w:rFonts w:hint="eastAsia" w:ascii="宋体" w:hAnsi="宋体" w:cs="Arial"/>
          <w:color w:val="auto"/>
          <w:highlight w:val="none"/>
          <w:u w:val="single"/>
        </w:rPr>
        <w:t xml:space="preserve">                    </w:t>
      </w:r>
      <w:r>
        <w:rPr>
          <w:rFonts w:hint="eastAsia" w:ascii="宋体" w:hAnsi="宋体" w:cs="Arial"/>
          <w:color w:val="auto"/>
          <w:highlight w:val="none"/>
        </w:rPr>
        <w:t xml:space="preserve">  经济性质：</w:t>
      </w:r>
      <w:r>
        <w:rPr>
          <w:rFonts w:hint="eastAsia" w:ascii="宋体" w:hAnsi="宋体" w:cs="Arial"/>
          <w:color w:val="auto"/>
          <w:highlight w:val="none"/>
          <w:u w:val="single"/>
        </w:rPr>
        <w:t xml:space="preserve">          </w:t>
      </w:r>
    </w:p>
    <w:p w14:paraId="5DA0F787">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4、供应商开户银行名称及账号：    地址：</w:t>
      </w:r>
    </w:p>
    <w:p w14:paraId="7DDEBE9C">
      <w:pPr>
        <w:tabs>
          <w:tab w:val="left" w:pos="420"/>
        </w:tabs>
        <w:spacing w:before="156" w:beforeLines="50" w:after="156" w:afterLines="50" w:line="360" w:lineRule="auto"/>
        <w:ind w:left="420" w:hanging="420"/>
        <w:rPr>
          <w:rFonts w:hint="eastAsia" w:ascii="宋体" w:hAnsi="宋体" w:cs="Arial"/>
          <w:color w:val="auto"/>
          <w:highlight w:val="none"/>
        </w:rPr>
      </w:pPr>
      <w:r>
        <w:rPr>
          <w:rFonts w:hint="eastAsia" w:ascii="宋体" w:hAnsi="宋体" w:cs="Arial"/>
          <w:color w:val="auto"/>
          <w:highlight w:val="none"/>
        </w:rPr>
        <w:t xml:space="preserve">5、营业注册执照号：   </w:t>
      </w:r>
    </w:p>
    <w:p w14:paraId="1E817F19">
      <w:pPr>
        <w:tabs>
          <w:tab w:val="left" w:pos="420"/>
        </w:tabs>
        <w:spacing w:before="156" w:beforeLines="50" w:after="156" w:afterLines="50" w:line="360" w:lineRule="auto"/>
        <w:ind w:left="420" w:hanging="420"/>
        <w:rPr>
          <w:rFonts w:hint="eastAsia" w:ascii="宋体" w:hAnsi="宋体" w:cs="Arial"/>
          <w:color w:val="auto"/>
          <w:highlight w:val="none"/>
        </w:rPr>
      </w:pPr>
      <w:r>
        <w:rPr>
          <w:rFonts w:hint="eastAsia" w:ascii="宋体" w:hAnsi="宋体"/>
          <w:b/>
          <w:color w:val="auto"/>
          <w:szCs w:val="21"/>
          <w:highlight w:val="none"/>
        </w:rPr>
        <w:t>（随本表格附上最新营业执照/登记证副本的复印件及税务登记证副本复印件各一份，均需加盖公章，供应商如果有名称变更的，应提供由工商管理部门出具的变更证明文件。对已领取“三证合一”营业执照的企业无需提供组织机构代码证、税务登记证。）</w:t>
      </w:r>
    </w:p>
    <w:p w14:paraId="56D9DE70">
      <w:pPr>
        <w:spacing w:before="156" w:beforeLines="50" w:after="156" w:afterLines="50" w:line="360" w:lineRule="auto"/>
        <w:rPr>
          <w:rFonts w:hint="eastAsia" w:ascii="宋体" w:hAnsi="宋体" w:cs="Arial"/>
          <w:b/>
          <w:color w:val="auto"/>
          <w:highlight w:val="none"/>
        </w:rPr>
      </w:pPr>
      <w:r>
        <w:rPr>
          <w:rFonts w:hint="eastAsia" w:ascii="宋体" w:hAnsi="宋体" w:cs="Arial"/>
          <w:b/>
          <w:color w:val="auto"/>
          <w:highlight w:val="none"/>
        </w:rPr>
        <w:t>二、供应商简介</w:t>
      </w:r>
    </w:p>
    <w:p w14:paraId="09FD2CDC">
      <w:pPr>
        <w:spacing w:before="156" w:beforeLines="50" w:after="156" w:afterLines="50" w:line="360" w:lineRule="auto"/>
        <w:ind w:left="360"/>
        <w:rPr>
          <w:rFonts w:hint="eastAsia" w:ascii="宋体" w:hAnsi="宋体" w:cs="Arial"/>
          <w:color w:val="auto"/>
          <w:highlight w:val="none"/>
        </w:rPr>
      </w:pPr>
      <w:r>
        <w:rPr>
          <w:rFonts w:hint="eastAsia" w:ascii="宋体" w:hAnsi="宋体" w:cs="Arial"/>
          <w:color w:val="auto"/>
          <w:highlight w:val="none"/>
        </w:rPr>
        <w:t>（自行描述）</w:t>
      </w:r>
    </w:p>
    <w:p w14:paraId="66183389">
      <w:pPr>
        <w:tabs>
          <w:tab w:val="left" w:pos="1080"/>
        </w:tabs>
        <w:spacing w:line="360" w:lineRule="auto"/>
        <w:rPr>
          <w:rFonts w:hint="eastAsia" w:ascii="宋体" w:hAnsi="宋体" w:eastAsia="宋体"/>
          <w:b/>
          <w:color w:val="auto"/>
          <w:szCs w:val="21"/>
          <w:highlight w:val="none"/>
          <w:lang w:eastAsia="zh-CN"/>
        </w:rPr>
      </w:pPr>
      <w:r>
        <w:rPr>
          <w:rFonts w:hint="eastAsia" w:ascii="宋体" w:hAnsi="宋体" w:cs="Arial"/>
          <w:b/>
          <w:color w:val="auto"/>
          <w:highlight w:val="none"/>
        </w:rPr>
        <w:t>三、</w:t>
      </w:r>
      <w:r>
        <w:rPr>
          <w:rFonts w:hint="eastAsia" w:ascii="宋体" w:hAnsi="宋体"/>
          <w:b/>
          <w:color w:val="auto"/>
          <w:szCs w:val="21"/>
          <w:highlight w:val="none"/>
        </w:rPr>
        <w:t>供应商财务情况</w:t>
      </w:r>
      <w:r>
        <w:rPr>
          <w:rFonts w:hint="eastAsia" w:ascii="宋体" w:hAnsi="宋体"/>
          <w:b/>
          <w:color w:val="auto"/>
          <w:szCs w:val="21"/>
          <w:highlight w:val="none"/>
          <w:lang w:eastAsia="zh-CN"/>
        </w:rPr>
        <w:t>：具有良好的商业信誉和健全的财务会计制度：投标文件中提供《供应商资格信用承诺函》（格式详见公告附件）</w:t>
      </w:r>
    </w:p>
    <w:p w14:paraId="5E62394C">
      <w:pPr>
        <w:spacing w:before="156" w:beforeLines="50" w:after="156" w:afterLines="50" w:line="360" w:lineRule="auto"/>
        <w:rPr>
          <w:rFonts w:hint="eastAsia" w:ascii="宋体" w:hAnsi="宋体" w:cs="Arial"/>
          <w:b/>
          <w:color w:val="auto"/>
          <w:highlight w:val="none"/>
        </w:rPr>
      </w:pPr>
    </w:p>
    <w:p w14:paraId="645E8A6D">
      <w:pPr>
        <w:spacing w:before="156" w:beforeLines="50" w:after="156" w:afterLines="50" w:line="360" w:lineRule="auto"/>
        <w:rPr>
          <w:rFonts w:hint="eastAsia" w:ascii="宋体" w:hAnsi="宋体"/>
          <w:b/>
          <w:color w:val="auto"/>
          <w:highlight w:val="none"/>
        </w:rPr>
      </w:pPr>
      <w:r>
        <w:rPr>
          <w:rFonts w:hint="eastAsia" w:ascii="宋体" w:hAnsi="宋体" w:cs="Arial"/>
          <w:b/>
          <w:color w:val="auto"/>
          <w:highlight w:val="none"/>
        </w:rPr>
        <w:t>四、</w:t>
      </w:r>
      <w:r>
        <w:rPr>
          <w:rFonts w:hint="eastAsia" w:ascii="宋体" w:hAnsi="宋体"/>
          <w:b/>
          <w:color w:val="auto"/>
          <w:highlight w:val="none"/>
        </w:rPr>
        <w:t>供应商获得的资质和获奖证明文件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2421"/>
        <w:gridCol w:w="1926"/>
        <w:gridCol w:w="1800"/>
      </w:tblGrid>
      <w:tr w14:paraId="3020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21" w:type="dxa"/>
            <w:noWrap w:val="0"/>
            <w:vAlign w:val="top"/>
          </w:tcPr>
          <w:p w14:paraId="68CF1982">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证书名称</w:t>
            </w:r>
          </w:p>
        </w:tc>
        <w:tc>
          <w:tcPr>
            <w:tcW w:w="2421" w:type="dxa"/>
            <w:noWrap w:val="0"/>
            <w:vAlign w:val="top"/>
          </w:tcPr>
          <w:p w14:paraId="6F19CD57">
            <w:pPr>
              <w:spacing w:before="156" w:after="156" w:line="360" w:lineRule="auto"/>
              <w:jc w:val="center"/>
              <w:rPr>
                <w:rFonts w:hint="eastAsia" w:ascii="宋体" w:hAnsi="宋体"/>
                <w:b/>
                <w:color w:val="auto"/>
                <w:highlight w:val="none"/>
              </w:rPr>
            </w:pPr>
            <w:r>
              <w:rPr>
                <w:rFonts w:hint="eastAsia" w:ascii="宋体" w:hAnsi="宋体"/>
                <w:b/>
                <w:color w:val="auto"/>
                <w:highlight w:val="none"/>
              </w:rPr>
              <w:t>发证单位</w:t>
            </w:r>
          </w:p>
        </w:tc>
        <w:tc>
          <w:tcPr>
            <w:tcW w:w="1926" w:type="dxa"/>
            <w:noWrap w:val="0"/>
            <w:vAlign w:val="top"/>
          </w:tcPr>
          <w:p w14:paraId="4865E7C8">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证书等级</w:t>
            </w:r>
          </w:p>
        </w:tc>
        <w:tc>
          <w:tcPr>
            <w:tcW w:w="1800" w:type="dxa"/>
            <w:noWrap w:val="0"/>
            <w:vAlign w:val="top"/>
          </w:tcPr>
          <w:p w14:paraId="59DE122F">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证书有效期</w:t>
            </w:r>
          </w:p>
        </w:tc>
      </w:tr>
      <w:tr w14:paraId="537C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14:paraId="7EE8C928">
            <w:pPr>
              <w:spacing w:before="156" w:after="156" w:line="360" w:lineRule="auto"/>
              <w:rPr>
                <w:rFonts w:hint="eastAsia" w:ascii="宋体" w:hAnsi="宋体"/>
                <w:color w:val="auto"/>
                <w:highlight w:val="none"/>
              </w:rPr>
            </w:pPr>
          </w:p>
        </w:tc>
        <w:tc>
          <w:tcPr>
            <w:tcW w:w="2421" w:type="dxa"/>
            <w:noWrap w:val="0"/>
            <w:vAlign w:val="top"/>
          </w:tcPr>
          <w:p w14:paraId="5739D119">
            <w:pPr>
              <w:spacing w:before="156" w:after="156" w:line="360" w:lineRule="auto"/>
              <w:rPr>
                <w:rFonts w:hint="eastAsia" w:ascii="宋体" w:hAnsi="宋体"/>
                <w:color w:val="auto"/>
                <w:highlight w:val="none"/>
              </w:rPr>
            </w:pPr>
          </w:p>
        </w:tc>
        <w:tc>
          <w:tcPr>
            <w:tcW w:w="1926" w:type="dxa"/>
            <w:noWrap w:val="0"/>
            <w:vAlign w:val="top"/>
          </w:tcPr>
          <w:p w14:paraId="059A8A9A">
            <w:pPr>
              <w:spacing w:before="156" w:after="156" w:line="360" w:lineRule="auto"/>
              <w:rPr>
                <w:rFonts w:hint="eastAsia" w:ascii="宋体" w:hAnsi="宋体"/>
                <w:color w:val="auto"/>
                <w:highlight w:val="none"/>
              </w:rPr>
            </w:pPr>
          </w:p>
        </w:tc>
        <w:tc>
          <w:tcPr>
            <w:tcW w:w="1800" w:type="dxa"/>
            <w:noWrap w:val="0"/>
            <w:vAlign w:val="top"/>
          </w:tcPr>
          <w:p w14:paraId="4DA849A7">
            <w:pPr>
              <w:spacing w:before="156" w:after="156" w:line="360" w:lineRule="auto"/>
              <w:rPr>
                <w:rFonts w:hint="eastAsia" w:ascii="宋体" w:hAnsi="宋体"/>
                <w:color w:val="auto"/>
                <w:highlight w:val="none"/>
              </w:rPr>
            </w:pPr>
          </w:p>
        </w:tc>
      </w:tr>
      <w:tr w14:paraId="3C70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14:paraId="51E61566">
            <w:pPr>
              <w:spacing w:before="156" w:after="156" w:line="360" w:lineRule="auto"/>
              <w:rPr>
                <w:rFonts w:hint="eastAsia" w:ascii="宋体" w:hAnsi="宋体"/>
                <w:color w:val="auto"/>
                <w:highlight w:val="none"/>
              </w:rPr>
            </w:pPr>
          </w:p>
        </w:tc>
        <w:tc>
          <w:tcPr>
            <w:tcW w:w="2421" w:type="dxa"/>
            <w:noWrap w:val="0"/>
            <w:vAlign w:val="top"/>
          </w:tcPr>
          <w:p w14:paraId="2F7A6EB0">
            <w:pPr>
              <w:spacing w:before="156" w:after="156" w:line="360" w:lineRule="auto"/>
              <w:rPr>
                <w:rFonts w:hint="eastAsia" w:ascii="宋体" w:hAnsi="宋体"/>
                <w:color w:val="auto"/>
                <w:highlight w:val="none"/>
              </w:rPr>
            </w:pPr>
          </w:p>
        </w:tc>
        <w:tc>
          <w:tcPr>
            <w:tcW w:w="1926" w:type="dxa"/>
            <w:noWrap w:val="0"/>
            <w:vAlign w:val="top"/>
          </w:tcPr>
          <w:p w14:paraId="6D916883">
            <w:pPr>
              <w:spacing w:before="156" w:after="156" w:line="360" w:lineRule="auto"/>
              <w:rPr>
                <w:rFonts w:hint="eastAsia" w:ascii="宋体" w:hAnsi="宋体"/>
                <w:color w:val="auto"/>
                <w:highlight w:val="none"/>
              </w:rPr>
            </w:pPr>
          </w:p>
        </w:tc>
        <w:tc>
          <w:tcPr>
            <w:tcW w:w="1800" w:type="dxa"/>
            <w:noWrap w:val="0"/>
            <w:vAlign w:val="top"/>
          </w:tcPr>
          <w:p w14:paraId="020C235D">
            <w:pPr>
              <w:spacing w:before="156" w:after="156" w:line="360" w:lineRule="auto"/>
              <w:rPr>
                <w:rFonts w:hint="eastAsia" w:ascii="宋体" w:hAnsi="宋体"/>
                <w:color w:val="auto"/>
                <w:highlight w:val="none"/>
              </w:rPr>
            </w:pPr>
          </w:p>
        </w:tc>
      </w:tr>
      <w:tr w14:paraId="3182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14:paraId="6EE2710A">
            <w:pPr>
              <w:spacing w:before="156" w:after="156" w:line="360" w:lineRule="auto"/>
              <w:rPr>
                <w:rFonts w:hint="eastAsia" w:ascii="宋体" w:hAnsi="宋体"/>
                <w:color w:val="auto"/>
                <w:highlight w:val="none"/>
              </w:rPr>
            </w:pPr>
          </w:p>
        </w:tc>
        <w:tc>
          <w:tcPr>
            <w:tcW w:w="2421" w:type="dxa"/>
            <w:noWrap w:val="0"/>
            <w:vAlign w:val="top"/>
          </w:tcPr>
          <w:p w14:paraId="4FBCAEB0">
            <w:pPr>
              <w:spacing w:before="156" w:after="156" w:line="360" w:lineRule="auto"/>
              <w:rPr>
                <w:rFonts w:hint="eastAsia" w:ascii="宋体" w:hAnsi="宋体"/>
                <w:color w:val="auto"/>
                <w:highlight w:val="none"/>
              </w:rPr>
            </w:pPr>
          </w:p>
        </w:tc>
        <w:tc>
          <w:tcPr>
            <w:tcW w:w="1926" w:type="dxa"/>
            <w:noWrap w:val="0"/>
            <w:vAlign w:val="top"/>
          </w:tcPr>
          <w:p w14:paraId="00A090C8">
            <w:pPr>
              <w:spacing w:before="156" w:after="156" w:line="360" w:lineRule="auto"/>
              <w:rPr>
                <w:rFonts w:hint="eastAsia" w:ascii="宋体" w:hAnsi="宋体"/>
                <w:color w:val="auto"/>
                <w:highlight w:val="none"/>
              </w:rPr>
            </w:pPr>
          </w:p>
        </w:tc>
        <w:tc>
          <w:tcPr>
            <w:tcW w:w="1800" w:type="dxa"/>
            <w:noWrap w:val="0"/>
            <w:vAlign w:val="top"/>
          </w:tcPr>
          <w:p w14:paraId="45B6D648">
            <w:pPr>
              <w:spacing w:before="156" w:after="156" w:line="360" w:lineRule="auto"/>
              <w:rPr>
                <w:rFonts w:hint="eastAsia" w:ascii="宋体" w:hAnsi="宋体"/>
                <w:color w:val="auto"/>
                <w:highlight w:val="none"/>
              </w:rPr>
            </w:pPr>
          </w:p>
        </w:tc>
      </w:tr>
    </w:tbl>
    <w:p w14:paraId="4288C700">
      <w:pPr>
        <w:spacing w:before="156" w:after="156" w:line="360" w:lineRule="auto"/>
        <w:rPr>
          <w:rFonts w:hint="eastAsia" w:ascii="宋体" w:hAnsi="宋体"/>
          <w:color w:val="auto"/>
          <w:highlight w:val="none"/>
        </w:rPr>
      </w:pPr>
      <w:r>
        <w:rPr>
          <w:rFonts w:hint="eastAsia" w:ascii="宋体" w:hAnsi="宋体"/>
          <w:color w:val="auto"/>
          <w:highlight w:val="none"/>
        </w:rPr>
        <w:t>所有证明文件需提供复印件（加盖公章）</w:t>
      </w:r>
    </w:p>
    <w:p w14:paraId="2D783431">
      <w:pPr>
        <w:spacing w:before="156" w:after="156" w:line="360" w:lineRule="auto"/>
        <w:rPr>
          <w:rFonts w:hint="eastAsia" w:ascii="宋体" w:hAnsi="宋体" w:cs="Arial"/>
          <w:b/>
          <w:color w:val="auto"/>
          <w:highlight w:val="none"/>
        </w:rPr>
      </w:pPr>
      <w:r>
        <w:rPr>
          <w:rFonts w:hint="eastAsia" w:ascii="宋体" w:hAnsi="宋体" w:cs="Arial"/>
          <w:b/>
          <w:color w:val="auto"/>
          <w:highlight w:val="none"/>
        </w:rPr>
        <w:t>五、其他</w:t>
      </w:r>
    </w:p>
    <w:p w14:paraId="4CCA3A67">
      <w:pPr>
        <w:spacing w:before="156" w:after="156" w:line="360" w:lineRule="auto"/>
        <w:rPr>
          <w:rFonts w:hint="eastAsia" w:ascii="宋体" w:hAnsi="宋体"/>
          <w:color w:val="auto"/>
          <w:szCs w:val="21"/>
          <w:highlight w:val="none"/>
        </w:rPr>
      </w:pPr>
      <w:r>
        <w:rPr>
          <w:rFonts w:hint="eastAsia" w:ascii="宋体" w:hAnsi="宋体"/>
          <w:color w:val="auto"/>
          <w:szCs w:val="21"/>
          <w:highlight w:val="none"/>
        </w:rPr>
        <w:t>1、近3年完成及正在执行的合同中发生的由于供应商违约或部份违约而引起诉讼和受到索赔的案件具体情况及结果（须如实填写，若对此进行隐瞒，尔后又被采购人或</w:t>
      </w:r>
      <w:r>
        <w:rPr>
          <w:rFonts w:hint="eastAsia" w:ascii="宋体" w:hAnsi="宋体" w:cs="宋体"/>
          <w:color w:val="auto"/>
          <w:szCs w:val="21"/>
          <w:highlight w:val="none"/>
        </w:rPr>
        <w:t>采购代理机构</w:t>
      </w:r>
      <w:r>
        <w:rPr>
          <w:rFonts w:hint="eastAsia" w:ascii="宋体" w:hAnsi="宋体"/>
          <w:color w:val="auto"/>
          <w:szCs w:val="21"/>
          <w:highlight w:val="none"/>
        </w:rPr>
        <w:t>发现，或被它人举证成立，其磋商资格将被取消）。</w:t>
      </w:r>
    </w:p>
    <w:p w14:paraId="7E9318D0">
      <w:pPr>
        <w:pStyle w:val="6"/>
        <w:spacing w:line="360" w:lineRule="auto"/>
        <w:rPr>
          <w:rFonts w:hint="eastAsia" w:ascii="宋体" w:hAnsi="宋体"/>
          <w:color w:val="auto"/>
          <w:szCs w:val="21"/>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946"/>
        <w:gridCol w:w="3538"/>
        <w:gridCol w:w="1141"/>
      </w:tblGrid>
      <w:tr w14:paraId="00F1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317" w:type="dxa"/>
            <w:noWrap w:val="0"/>
            <w:vAlign w:val="center"/>
          </w:tcPr>
          <w:p w14:paraId="59F85E2D">
            <w:pPr>
              <w:pStyle w:val="6"/>
              <w:spacing w:line="360" w:lineRule="auto"/>
              <w:ind w:firstLine="210" w:firstLineChars="100"/>
              <w:rPr>
                <w:rFonts w:hint="eastAsia" w:ascii="宋体" w:hAnsi="宋体"/>
                <w:b/>
                <w:color w:val="auto"/>
                <w:szCs w:val="21"/>
                <w:highlight w:val="none"/>
              </w:rPr>
            </w:pPr>
            <w:r>
              <w:rPr>
                <w:rFonts w:hint="eastAsia" w:ascii="宋体" w:hAnsi="宋体"/>
                <w:b/>
                <w:color w:val="auto"/>
                <w:szCs w:val="21"/>
                <w:highlight w:val="none"/>
              </w:rPr>
              <w:t>时 间</w:t>
            </w:r>
          </w:p>
        </w:tc>
        <w:tc>
          <w:tcPr>
            <w:tcW w:w="2946" w:type="dxa"/>
            <w:noWrap w:val="0"/>
            <w:vAlign w:val="center"/>
          </w:tcPr>
          <w:p w14:paraId="047093B7">
            <w:pPr>
              <w:pStyle w:val="6"/>
              <w:spacing w:line="360" w:lineRule="auto"/>
              <w:ind w:firstLine="422"/>
              <w:jc w:val="center"/>
              <w:rPr>
                <w:rFonts w:hint="eastAsia" w:ascii="宋体" w:hAnsi="宋体"/>
                <w:b/>
                <w:color w:val="auto"/>
                <w:szCs w:val="21"/>
                <w:highlight w:val="none"/>
              </w:rPr>
            </w:pPr>
            <w:r>
              <w:rPr>
                <w:rFonts w:hint="eastAsia" w:ascii="宋体" w:hAnsi="宋体"/>
                <w:b/>
                <w:color w:val="auto"/>
                <w:szCs w:val="21"/>
                <w:highlight w:val="none"/>
              </w:rPr>
              <w:t>受处理的原因</w:t>
            </w:r>
          </w:p>
          <w:p w14:paraId="7181022F">
            <w:pPr>
              <w:pStyle w:val="6"/>
              <w:spacing w:line="360" w:lineRule="auto"/>
              <w:ind w:firstLine="0"/>
              <w:rPr>
                <w:rFonts w:hint="eastAsia" w:ascii="宋体" w:hAnsi="宋体"/>
                <w:color w:val="auto"/>
                <w:szCs w:val="21"/>
                <w:highlight w:val="none"/>
              </w:rPr>
            </w:pPr>
            <w:r>
              <w:rPr>
                <w:rFonts w:hint="eastAsia" w:ascii="宋体" w:hAnsi="宋体"/>
                <w:color w:val="auto"/>
                <w:szCs w:val="21"/>
                <w:highlight w:val="none"/>
              </w:rPr>
              <w:t>（注明采购项目名称及处理原因）</w:t>
            </w:r>
          </w:p>
        </w:tc>
        <w:tc>
          <w:tcPr>
            <w:tcW w:w="3538" w:type="dxa"/>
            <w:noWrap w:val="0"/>
            <w:vAlign w:val="center"/>
          </w:tcPr>
          <w:p w14:paraId="4E6FAAF7">
            <w:pPr>
              <w:pStyle w:val="6"/>
              <w:spacing w:line="360" w:lineRule="auto"/>
              <w:ind w:firstLine="422"/>
              <w:jc w:val="center"/>
              <w:rPr>
                <w:rFonts w:hint="eastAsia" w:ascii="宋体" w:hAnsi="宋体"/>
                <w:b/>
                <w:color w:val="auto"/>
                <w:szCs w:val="21"/>
                <w:highlight w:val="none"/>
              </w:rPr>
            </w:pPr>
            <w:r>
              <w:rPr>
                <w:rFonts w:hint="eastAsia" w:ascii="宋体" w:hAnsi="宋体"/>
                <w:b/>
                <w:color w:val="auto"/>
                <w:szCs w:val="21"/>
                <w:highlight w:val="none"/>
              </w:rPr>
              <w:t>处理的内容</w:t>
            </w:r>
          </w:p>
          <w:p w14:paraId="77C1BC21">
            <w:pPr>
              <w:pStyle w:val="6"/>
              <w:spacing w:line="360" w:lineRule="auto"/>
              <w:ind w:firstLine="0"/>
              <w:rPr>
                <w:rFonts w:hint="eastAsia" w:ascii="宋体" w:hAnsi="宋体"/>
                <w:color w:val="auto"/>
                <w:szCs w:val="21"/>
                <w:highlight w:val="none"/>
              </w:rPr>
            </w:pPr>
            <w:r>
              <w:rPr>
                <w:rFonts w:hint="eastAsia" w:ascii="宋体" w:hAnsi="宋体"/>
                <w:color w:val="auto"/>
                <w:szCs w:val="21"/>
                <w:highlight w:val="none"/>
              </w:rPr>
              <w:t>（如受到禁止一段时期参加广东省范围内某种项目的政府采购活动的，要说明解禁时间）</w:t>
            </w:r>
          </w:p>
        </w:tc>
        <w:tc>
          <w:tcPr>
            <w:tcW w:w="1141" w:type="dxa"/>
            <w:noWrap w:val="0"/>
            <w:vAlign w:val="center"/>
          </w:tcPr>
          <w:p w14:paraId="43D646FA">
            <w:pPr>
              <w:pStyle w:val="6"/>
              <w:spacing w:line="360" w:lineRule="auto"/>
              <w:ind w:firstLine="210" w:firstLineChars="100"/>
              <w:rPr>
                <w:rFonts w:hint="eastAsia" w:ascii="宋体" w:hAnsi="宋体"/>
                <w:b/>
                <w:color w:val="auto"/>
                <w:szCs w:val="21"/>
                <w:highlight w:val="none"/>
              </w:rPr>
            </w:pPr>
            <w:r>
              <w:rPr>
                <w:rFonts w:hint="eastAsia" w:ascii="宋体" w:hAnsi="宋体"/>
                <w:b/>
                <w:color w:val="auto"/>
                <w:szCs w:val="21"/>
                <w:highlight w:val="none"/>
              </w:rPr>
              <w:t>备 注</w:t>
            </w:r>
          </w:p>
        </w:tc>
      </w:tr>
      <w:tr w14:paraId="5529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17" w:type="dxa"/>
            <w:noWrap w:val="0"/>
            <w:vAlign w:val="top"/>
          </w:tcPr>
          <w:p w14:paraId="67D0560A">
            <w:pPr>
              <w:pStyle w:val="6"/>
              <w:spacing w:line="360" w:lineRule="auto"/>
              <w:rPr>
                <w:rFonts w:hint="eastAsia" w:ascii="宋体" w:hAnsi="宋体"/>
                <w:color w:val="auto"/>
                <w:szCs w:val="21"/>
                <w:highlight w:val="none"/>
              </w:rPr>
            </w:pPr>
          </w:p>
        </w:tc>
        <w:tc>
          <w:tcPr>
            <w:tcW w:w="2946" w:type="dxa"/>
            <w:noWrap w:val="0"/>
            <w:vAlign w:val="top"/>
          </w:tcPr>
          <w:p w14:paraId="7E64EDFF">
            <w:pPr>
              <w:pStyle w:val="6"/>
              <w:spacing w:line="360" w:lineRule="auto"/>
              <w:rPr>
                <w:rFonts w:hint="eastAsia" w:ascii="宋体" w:hAnsi="宋体"/>
                <w:color w:val="auto"/>
                <w:szCs w:val="21"/>
                <w:highlight w:val="none"/>
              </w:rPr>
            </w:pPr>
          </w:p>
        </w:tc>
        <w:tc>
          <w:tcPr>
            <w:tcW w:w="3538" w:type="dxa"/>
            <w:noWrap w:val="0"/>
            <w:vAlign w:val="top"/>
          </w:tcPr>
          <w:p w14:paraId="47D6B9F6">
            <w:pPr>
              <w:pStyle w:val="6"/>
              <w:spacing w:line="360" w:lineRule="auto"/>
              <w:rPr>
                <w:rFonts w:hint="eastAsia" w:ascii="宋体" w:hAnsi="宋体"/>
                <w:color w:val="auto"/>
                <w:szCs w:val="21"/>
                <w:highlight w:val="none"/>
              </w:rPr>
            </w:pPr>
          </w:p>
        </w:tc>
        <w:tc>
          <w:tcPr>
            <w:tcW w:w="1141" w:type="dxa"/>
            <w:noWrap w:val="0"/>
            <w:vAlign w:val="top"/>
          </w:tcPr>
          <w:p w14:paraId="566CDB69">
            <w:pPr>
              <w:pStyle w:val="6"/>
              <w:spacing w:line="360" w:lineRule="auto"/>
              <w:rPr>
                <w:rFonts w:hint="eastAsia" w:ascii="宋体" w:hAnsi="宋体"/>
                <w:color w:val="auto"/>
                <w:szCs w:val="21"/>
                <w:highlight w:val="none"/>
              </w:rPr>
            </w:pPr>
          </w:p>
        </w:tc>
      </w:tr>
    </w:tbl>
    <w:p w14:paraId="761B5F14">
      <w:pPr>
        <w:pStyle w:val="6"/>
        <w:spacing w:line="360" w:lineRule="auto"/>
        <w:ind w:firstLine="0"/>
        <w:rPr>
          <w:rFonts w:hint="eastAsia" w:ascii="宋体" w:hAnsi="宋体"/>
          <w:color w:val="auto"/>
          <w:szCs w:val="21"/>
          <w:highlight w:val="none"/>
        </w:rPr>
      </w:pPr>
      <w:r>
        <w:rPr>
          <w:rFonts w:hint="eastAsia" w:ascii="宋体" w:hAnsi="宋体"/>
          <w:color w:val="auto"/>
          <w:szCs w:val="21"/>
          <w:highlight w:val="none"/>
        </w:rPr>
        <w:t>2、其他供应商认为有必要提供的其他证明有关技术、资金实力的资质材料，所有证明文件需提供复印件（加盖公章）</w:t>
      </w:r>
    </w:p>
    <w:p w14:paraId="79891DB4">
      <w:pPr>
        <w:spacing w:before="156" w:beforeLines="50" w:after="156" w:afterLines="50" w:line="360" w:lineRule="auto"/>
        <w:ind w:firstLine="570"/>
        <w:rPr>
          <w:rFonts w:hint="eastAsia" w:ascii="宋体" w:hAnsi="宋体" w:cs="Arial"/>
          <w:color w:val="auto"/>
          <w:highlight w:val="none"/>
        </w:rPr>
      </w:pPr>
      <w:r>
        <w:rPr>
          <w:rFonts w:hint="eastAsia" w:ascii="宋体" w:hAnsi="宋体" w:cs="Arial"/>
          <w:color w:val="auto"/>
          <w:highlight w:val="none"/>
        </w:rPr>
        <w:t xml:space="preserve">我/我们声明以上所述是正确无误的，您有权进行您认为必要的所有调查。      </w:t>
      </w:r>
    </w:p>
    <w:p w14:paraId="4EEC7308">
      <w:pPr>
        <w:spacing w:before="156" w:beforeLines="50" w:after="156" w:afterLines="50" w:line="360" w:lineRule="auto"/>
        <w:ind w:firstLine="570"/>
        <w:rPr>
          <w:rFonts w:hint="eastAsia" w:ascii="宋体" w:hAnsi="宋体" w:cs="Arial"/>
          <w:color w:val="auto"/>
          <w:highlight w:val="none"/>
        </w:rPr>
      </w:pPr>
      <w:r>
        <w:rPr>
          <w:rFonts w:hint="eastAsia" w:ascii="宋体" w:hAnsi="宋体" w:cs="Arial"/>
          <w:color w:val="auto"/>
          <w:highlight w:val="none"/>
        </w:rPr>
        <w:t xml:space="preserve">             </w:t>
      </w:r>
    </w:p>
    <w:p w14:paraId="3C840FED">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044589F5">
      <w:pPr>
        <w:widowControl/>
        <w:tabs>
          <w:tab w:val="left" w:pos="2977"/>
        </w:tabs>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4A81BDFD">
      <w:pPr>
        <w:widowControl/>
        <w:tabs>
          <w:tab w:val="left" w:pos="2977"/>
        </w:tabs>
        <w:autoSpaceDE w:val="0"/>
        <w:autoSpaceDN w:val="0"/>
        <w:spacing w:line="360" w:lineRule="auto"/>
        <w:ind w:right="893"/>
        <w:textAlignment w:val="bottom"/>
        <w:rPr>
          <w:rFonts w:hint="eastAsia" w:ascii="宋体" w:hAnsi="宋体"/>
          <w:color w:val="auto"/>
          <w:highlight w:val="none"/>
        </w:rPr>
      </w:pPr>
      <w:r>
        <w:rPr>
          <w:rFonts w:hint="eastAsia" w:ascii="宋体" w:hAnsi="宋体"/>
          <w:color w:val="auto"/>
          <w:highlight w:val="none"/>
        </w:rPr>
        <w:t>日期：</w:t>
      </w:r>
    </w:p>
    <w:p w14:paraId="64C7875A">
      <w:pPr>
        <w:pStyle w:val="4"/>
        <w:keepNext w:val="0"/>
        <w:keepLines w:val="0"/>
        <w:tabs>
          <w:tab w:val="left" w:pos="567"/>
        </w:tabs>
        <w:ind w:left="720" w:firstLine="0"/>
        <w:jc w:val="center"/>
        <w:rPr>
          <w:rFonts w:hint="eastAsia" w:hAnsi="宋体" w:cs="Arial"/>
          <w:color w:val="auto"/>
          <w:sz w:val="21"/>
          <w:szCs w:val="21"/>
          <w:highlight w:val="none"/>
        </w:rPr>
      </w:pPr>
      <w:r>
        <w:rPr>
          <w:rFonts w:hint="eastAsia" w:hAnsi="宋体"/>
          <w:color w:val="auto"/>
          <w:highlight w:val="none"/>
        </w:rPr>
        <w:br w:type="page"/>
      </w:r>
      <w:bookmarkStart w:id="48" w:name="_Toc307826062"/>
      <w:bookmarkStart w:id="49" w:name="_Toc108597132"/>
      <w:bookmarkStart w:id="50" w:name="_Toc105839197"/>
      <w:bookmarkStart w:id="51" w:name="_Toc307826691"/>
      <w:bookmarkStart w:id="52" w:name="_Toc37486866"/>
      <w:bookmarkStart w:id="53" w:name="_Toc466369270"/>
      <w:bookmarkStart w:id="54" w:name="_Toc108587463"/>
      <w:bookmarkStart w:id="55" w:name="_Toc12118381"/>
      <w:bookmarkStart w:id="56" w:name="_Toc52423757"/>
      <w:bookmarkStart w:id="57" w:name="_Toc535633948"/>
      <w:bookmarkStart w:id="58" w:name="_Toc518605390"/>
      <w:bookmarkStart w:id="59" w:name="_Toc536777266"/>
      <w:r>
        <w:rPr>
          <w:rFonts w:hint="eastAsia" w:hAnsi="宋体"/>
          <w:color w:val="auto"/>
          <w:sz w:val="21"/>
          <w:szCs w:val="21"/>
          <w:highlight w:val="none"/>
        </w:rPr>
        <w:t>4-8</w:t>
      </w:r>
      <w:r>
        <w:rPr>
          <w:rFonts w:hint="eastAsia" w:hAnsi="宋体"/>
          <w:bCs/>
          <w:color w:val="auto"/>
          <w:sz w:val="21"/>
          <w:szCs w:val="21"/>
          <w:highlight w:val="none"/>
        </w:rPr>
        <w:t>项目经理/项目负责人</w:t>
      </w:r>
      <w:r>
        <w:rPr>
          <w:rFonts w:hint="eastAsia" w:hAnsi="宋体"/>
          <w:color w:val="auto"/>
          <w:sz w:val="21"/>
          <w:szCs w:val="21"/>
          <w:highlight w:val="none"/>
        </w:rPr>
        <w:t>简历表</w:t>
      </w:r>
      <w:bookmarkEnd w:id="48"/>
      <w:bookmarkEnd w:id="49"/>
      <w:bookmarkEnd w:id="50"/>
      <w:bookmarkEnd w:id="51"/>
      <w:bookmarkEnd w:id="52"/>
      <w:bookmarkEnd w:id="53"/>
      <w:bookmarkEnd w:id="54"/>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52"/>
        <w:gridCol w:w="480"/>
        <w:gridCol w:w="806"/>
        <w:gridCol w:w="651"/>
        <w:gridCol w:w="552"/>
        <w:gridCol w:w="1392"/>
        <w:gridCol w:w="633"/>
        <w:gridCol w:w="854"/>
        <w:gridCol w:w="179"/>
        <w:gridCol w:w="415"/>
        <w:gridCol w:w="1027"/>
      </w:tblGrid>
      <w:tr w14:paraId="6645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14:paraId="3B528F3C">
            <w:pPr>
              <w:spacing w:before="156" w:after="156" w:line="360" w:lineRule="auto"/>
              <w:rPr>
                <w:rFonts w:hint="eastAsia" w:ascii="宋体" w:hAnsi="宋体"/>
                <w:color w:val="auto"/>
                <w:highlight w:val="none"/>
              </w:rPr>
            </w:pPr>
            <w:r>
              <w:rPr>
                <w:rFonts w:hint="eastAsia" w:ascii="宋体" w:hAnsi="宋体"/>
                <w:color w:val="auto"/>
                <w:highlight w:val="none"/>
              </w:rPr>
              <w:t>姓名</w:t>
            </w:r>
          </w:p>
        </w:tc>
        <w:tc>
          <w:tcPr>
            <w:tcW w:w="2038" w:type="dxa"/>
            <w:gridSpan w:val="3"/>
            <w:noWrap w:val="0"/>
            <w:vAlign w:val="top"/>
          </w:tcPr>
          <w:p w14:paraId="0895A000">
            <w:pPr>
              <w:spacing w:before="156" w:after="156" w:line="360" w:lineRule="auto"/>
              <w:rPr>
                <w:rFonts w:hint="eastAsia" w:ascii="宋体" w:hAnsi="宋体"/>
                <w:color w:val="auto"/>
                <w:highlight w:val="none"/>
              </w:rPr>
            </w:pPr>
          </w:p>
        </w:tc>
        <w:tc>
          <w:tcPr>
            <w:tcW w:w="1203" w:type="dxa"/>
            <w:gridSpan w:val="2"/>
            <w:noWrap w:val="0"/>
            <w:vAlign w:val="top"/>
          </w:tcPr>
          <w:p w14:paraId="50568D5F">
            <w:pPr>
              <w:spacing w:before="156" w:after="156" w:line="360" w:lineRule="auto"/>
              <w:rPr>
                <w:rFonts w:hint="eastAsia" w:ascii="宋体" w:hAnsi="宋体"/>
                <w:color w:val="auto"/>
                <w:highlight w:val="none"/>
              </w:rPr>
            </w:pPr>
            <w:r>
              <w:rPr>
                <w:rFonts w:hint="eastAsia" w:ascii="宋体" w:hAnsi="宋体"/>
                <w:color w:val="auto"/>
                <w:highlight w:val="none"/>
              </w:rPr>
              <w:t>性别</w:t>
            </w:r>
          </w:p>
        </w:tc>
        <w:tc>
          <w:tcPr>
            <w:tcW w:w="2025" w:type="dxa"/>
            <w:gridSpan w:val="2"/>
            <w:noWrap w:val="0"/>
            <w:vAlign w:val="top"/>
          </w:tcPr>
          <w:p w14:paraId="449B70C7">
            <w:pPr>
              <w:spacing w:before="156" w:after="156" w:line="360" w:lineRule="auto"/>
              <w:rPr>
                <w:rFonts w:hint="eastAsia" w:ascii="宋体" w:hAnsi="宋体"/>
                <w:color w:val="auto"/>
                <w:highlight w:val="none"/>
              </w:rPr>
            </w:pPr>
          </w:p>
        </w:tc>
        <w:tc>
          <w:tcPr>
            <w:tcW w:w="1448" w:type="dxa"/>
            <w:gridSpan w:val="3"/>
            <w:noWrap w:val="0"/>
            <w:vAlign w:val="top"/>
          </w:tcPr>
          <w:p w14:paraId="377050EA">
            <w:pPr>
              <w:spacing w:before="156" w:after="156" w:line="360" w:lineRule="auto"/>
              <w:rPr>
                <w:rFonts w:hint="eastAsia" w:ascii="宋体" w:hAnsi="宋体"/>
                <w:color w:val="auto"/>
                <w:highlight w:val="none"/>
              </w:rPr>
            </w:pPr>
            <w:r>
              <w:rPr>
                <w:rFonts w:hint="eastAsia" w:ascii="宋体" w:hAnsi="宋体"/>
                <w:color w:val="auto"/>
                <w:highlight w:val="none"/>
              </w:rPr>
              <w:t>年龄</w:t>
            </w:r>
          </w:p>
        </w:tc>
        <w:tc>
          <w:tcPr>
            <w:tcW w:w="1027" w:type="dxa"/>
            <w:noWrap w:val="0"/>
            <w:vAlign w:val="top"/>
          </w:tcPr>
          <w:p w14:paraId="547DDBFB">
            <w:pPr>
              <w:spacing w:before="156" w:after="156" w:line="360" w:lineRule="auto"/>
              <w:rPr>
                <w:rFonts w:hint="eastAsia" w:ascii="宋体" w:hAnsi="宋体"/>
                <w:color w:val="auto"/>
                <w:highlight w:val="none"/>
              </w:rPr>
            </w:pPr>
          </w:p>
        </w:tc>
      </w:tr>
      <w:tr w14:paraId="2DE8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14:paraId="0FC0019E">
            <w:pPr>
              <w:spacing w:before="156" w:after="156" w:line="360" w:lineRule="auto"/>
              <w:rPr>
                <w:rFonts w:hint="eastAsia" w:ascii="宋体" w:hAnsi="宋体"/>
                <w:color w:val="auto"/>
                <w:highlight w:val="none"/>
              </w:rPr>
            </w:pPr>
            <w:r>
              <w:rPr>
                <w:rFonts w:hint="eastAsia" w:ascii="宋体" w:hAnsi="宋体"/>
                <w:color w:val="auto"/>
                <w:highlight w:val="none"/>
              </w:rPr>
              <w:t>职务</w:t>
            </w:r>
          </w:p>
        </w:tc>
        <w:tc>
          <w:tcPr>
            <w:tcW w:w="2038" w:type="dxa"/>
            <w:gridSpan w:val="3"/>
            <w:noWrap w:val="0"/>
            <w:vAlign w:val="top"/>
          </w:tcPr>
          <w:p w14:paraId="5D75B1C1">
            <w:pPr>
              <w:spacing w:before="156" w:after="156" w:line="360" w:lineRule="auto"/>
              <w:rPr>
                <w:rFonts w:hint="eastAsia" w:ascii="宋体" w:hAnsi="宋体"/>
                <w:color w:val="auto"/>
                <w:highlight w:val="none"/>
              </w:rPr>
            </w:pPr>
          </w:p>
        </w:tc>
        <w:tc>
          <w:tcPr>
            <w:tcW w:w="1203" w:type="dxa"/>
            <w:gridSpan w:val="2"/>
            <w:noWrap w:val="0"/>
            <w:vAlign w:val="top"/>
          </w:tcPr>
          <w:p w14:paraId="63FB2748">
            <w:pPr>
              <w:spacing w:before="156" w:after="156" w:line="360" w:lineRule="auto"/>
              <w:rPr>
                <w:rFonts w:hint="eastAsia" w:ascii="宋体" w:hAnsi="宋体"/>
                <w:color w:val="auto"/>
                <w:highlight w:val="none"/>
              </w:rPr>
            </w:pPr>
            <w:r>
              <w:rPr>
                <w:rFonts w:hint="eastAsia" w:ascii="宋体" w:hAnsi="宋体"/>
                <w:color w:val="auto"/>
                <w:highlight w:val="none"/>
              </w:rPr>
              <w:t>职称</w:t>
            </w:r>
          </w:p>
        </w:tc>
        <w:tc>
          <w:tcPr>
            <w:tcW w:w="2025" w:type="dxa"/>
            <w:gridSpan w:val="2"/>
            <w:noWrap w:val="0"/>
            <w:vAlign w:val="top"/>
          </w:tcPr>
          <w:p w14:paraId="4BB9B7D6">
            <w:pPr>
              <w:spacing w:before="156" w:after="156" w:line="360" w:lineRule="auto"/>
              <w:rPr>
                <w:rFonts w:hint="eastAsia" w:ascii="宋体" w:hAnsi="宋体"/>
                <w:color w:val="auto"/>
                <w:highlight w:val="none"/>
              </w:rPr>
            </w:pPr>
          </w:p>
        </w:tc>
        <w:tc>
          <w:tcPr>
            <w:tcW w:w="1448" w:type="dxa"/>
            <w:gridSpan w:val="3"/>
            <w:noWrap w:val="0"/>
            <w:vAlign w:val="top"/>
          </w:tcPr>
          <w:p w14:paraId="0AFA76A7">
            <w:pPr>
              <w:spacing w:before="156" w:after="156" w:line="360" w:lineRule="auto"/>
              <w:rPr>
                <w:rFonts w:hint="eastAsia" w:ascii="宋体" w:hAnsi="宋体"/>
                <w:color w:val="auto"/>
                <w:highlight w:val="none"/>
              </w:rPr>
            </w:pPr>
            <w:r>
              <w:rPr>
                <w:rFonts w:hint="eastAsia" w:ascii="宋体" w:hAnsi="宋体"/>
                <w:color w:val="auto"/>
                <w:highlight w:val="none"/>
              </w:rPr>
              <w:t>学历</w:t>
            </w:r>
          </w:p>
        </w:tc>
        <w:tc>
          <w:tcPr>
            <w:tcW w:w="1027" w:type="dxa"/>
            <w:noWrap w:val="0"/>
            <w:vAlign w:val="top"/>
          </w:tcPr>
          <w:p w14:paraId="52D778A3">
            <w:pPr>
              <w:spacing w:before="156" w:after="156" w:line="360" w:lineRule="auto"/>
              <w:rPr>
                <w:rFonts w:hint="eastAsia" w:ascii="宋体" w:hAnsi="宋体"/>
                <w:color w:val="auto"/>
                <w:highlight w:val="none"/>
              </w:rPr>
            </w:pPr>
          </w:p>
        </w:tc>
      </w:tr>
      <w:tr w14:paraId="453D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14:paraId="75B4969F">
            <w:pPr>
              <w:spacing w:before="156" w:after="156" w:line="360" w:lineRule="auto"/>
              <w:rPr>
                <w:rFonts w:hint="eastAsia" w:ascii="宋体" w:hAnsi="宋体"/>
                <w:color w:val="auto"/>
                <w:highlight w:val="none"/>
              </w:rPr>
            </w:pPr>
            <w:r>
              <w:rPr>
                <w:rFonts w:hint="eastAsia" w:ascii="宋体" w:hAnsi="宋体"/>
                <w:color w:val="auto"/>
                <w:highlight w:val="none"/>
              </w:rPr>
              <w:t>办公电话</w:t>
            </w:r>
          </w:p>
        </w:tc>
        <w:tc>
          <w:tcPr>
            <w:tcW w:w="2038" w:type="dxa"/>
            <w:gridSpan w:val="3"/>
            <w:noWrap w:val="0"/>
            <w:vAlign w:val="top"/>
          </w:tcPr>
          <w:p w14:paraId="1D3FAD0C">
            <w:pPr>
              <w:spacing w:before="156" w:after="156" w:line="360" w:lineRule="auto"/>
              <w:rPr>
                <w:rFonts w:hint="eastAsia" w:ascii="宋体" w:hAnsi="宋体"/>
                <w:color w:val="auto"/>
                <w:highlight w:val="none"/>
              </w:rPr>
            </w:pPr>
          </w:p>
        </w:tc>
        <w:tc>
          <w:tcPr>
            <w:tcW w:w="1203" w:type="dxa"/>
            <w:gridSpan w:val="2"/>
            <w:noWrap w:val="0"/>
            <w:vAlign w:val="top"/>
          </w:tcPr>
          <w:p w14:paraId="016C6386">
            <w:pPr>
              <w:spacing w:before="156" w:after="156" w:line="360" w:lineRule="auto"/>
              <w:rPr>
                <w:rFonts w:hint="eastAsia" w:ascii="宋体" w:hAnsi="宋体"/>
                <w:color w:val="auto"/>
                <w:highlight w:val="none"/>
              </w:rPr>
            </w:pPr>
            <w:r>
              <w:rPr>
                <w:rFonts w:hint="eastAsia" w:ascii="宋体" w:hAnsi="宋体"/>
                <w:color w:val="auto"/>
                <w:highlight w:val="none"/>
              </w:rPr>
              <w:t>住宅电话</w:t>
            </w:r>
          </w:p>
        </w:tc>
        <w:tc>
          <w:tcPr>
            <w:tcW w:w="2025" w:type="dxa"/>
            <w:gridSpan w:val="2"/>
            <w:noWrap w:val="0"/>
            <w:vAlign w:val="top"/>
          </w:tcPr>
          <w:p w14:paraId="499020D1">
            <w:pPr>
              <w:spacing w:before="156" w:after="156" w:line="360" w:lineRule="auto"/>
              <w:rPr>
                <w:rFonts w:hint="eastAsia" w:ascii="宋体" w:hAnsi="宋体"/>
                <w:color w:val="auto"/>
                <w:highlight w:val="none"/>
              </w:rPr>
            </w:pPr>
          </w:p>
        </w:tc>
        <w:tc>
          <w:tcPr>
            <w:tcW w:w="1448" w:type="dxa"/>
            <w:gridSpan w:val="3"/>
            <w:noWrap w:val="0"/>
            <w:vAlign w:val="top"/>
          </w:tcPr>
          <w:p w14:paraId="52F1AEF8">
            <w:pPr>
              <w:spacing w:before="156" w:after="156" w:line="360" w:lineRule="auto"/>
              <w:rPr>
                <w:rFonts w:hint="eastAsia" w:ascii="宋体" w:hAnsi="宋体"/>
                <w:color w:val="auto"/>
                <w:highlight w:val="none"/>
              </w:rPr>
            </w:pPr>
            <w:r>
              <w:rPr>
                <w:rFonts w:hint="eastAsia" w:ascii="宋体" w:hAnsi="宋体"/>
                <w:color w:val="auto"/>
                <w:highlight w:val="none"/>
              </w:rPr>
              <w:t>移动电话</w:t>
            </w:r>
          </w:p>
        </w:tc>
        <w:tc>
          <w:tcPr>
            <w:tcW w:w="1027" w:type="dxa"/>
            <w:noWrap w:val="0"/>
            <w:vAlign w:val="top"/>
          </w:tcPr>
          <w:p w14:paraId="261E9AD6">
            <w:pPr>
              <w:spacing w:before="156" w:after="156" w:line="360" w:lineRule="auto"/>
              <w:rPr>
                <w:rFonts w:hint="eastAsia" w:ascii="宋体" w:hAnsi="宋体"/>
                <w:color w:val="auto"/>
                <w:highlight w:val="none"/>
              </w:rPr>
            </w:pPr>
          </w:p>
        </w:tc>
      </w:tr>
      <w:tr w14:paraId="54EF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9" w:type="dxa"/>
            <w:gridSpan w:val="3"/>
            <w:noWrap w:val="0"/>
            <w:vAlign w:val="top"/>
          </w:tcPr>
          <w:p w14:paraId="5110E6A4">
            <w:pPr>
              <w:spacing w:before="156" w:after="156" w:line="360" w:lineRule="auto"/>
              <w:rPr>
                <w:rFonts w:hint="eastAsia" w:ascii="宋体" w:hAnsi="宋体"/>
                <w:color w:val="auto"/>
                <w:highlight w:val="none"/>
              </w:rPr>
            </w:pPr>
            <w:r>
              <w:rPr>
                <w:rFonts w:hint="eastAsia" w:ascii="宋体" w:hAnsi="宋体"/>
                <w:color w:val="auto"/>
                <w:highlight w:val="none"/>
              </w:rPr>
              <w:t>参加工作时间</w:t>
            </w:r>
          </w:p>
        </w:tc>
        <w:tc>
          <w:tcPr>
            <w:tcW w:w="2009" w:type="dxa"/>
            <w:gridSpan w:val="3"/>
            <w:noWrap w:val="0"/>
            <w:vAlign w:val="top"/>
          </w:tcPr>
          <w:p w14:paraId="7C57C8F8">
            <w:pPr>
              <w:spacing w:before="156" w:after="156" w:line="360" w:lineRule="auto"/>
              <w:rPr>
                <w:rFonts w:hint="eastAsia" w:ascii="宋体" w:hAnsi="宋体"/>
                <w:color w:val="auto"/>
                <w:highlight w:val="none"/>
              </w:rPr>
            </w:pPr>
          </w:p>
        </w:tc>
        <w:tc>
          <w:tcPr>
            <w:tcW w:w="3058" w:type="dxa"/>
            <w:gridSpan w:val="4"/>
            <w:noWrap w:val="0"/>
            <w:vAlign w:val="top"/>
          </w:tcPr>
          <w:p w14:paraId="41953700">
            <w:pPr>
              <w:spacing w:before="156" w:after="156" w:line="360" w:lineRule="auto"/>
              <w:rPr>
                <w:rFonts w:hint="eastAsia" w:ascii="宋体" w:hAnsi="宋体"/>
                <w:color w:val="auto"/>
                <w:highlight w:val="none"/>
              </w:rPr>
            </w:pPr>
            <w:r>
              <w:rPr>
                <w:rFonts w:hint="eastAsia" w:ascii="宋体" w:hAnsi="宋体"/>
                <w:color w:val="auto"/>
                <w:highlight w:val="none"/>
              </w:rPr>
              <w:t>从事项目经理/负责人年限</w:t>
            </w:r>
          </w:p>
        </w:tc>
        <w:tc>
          <w:tcPr>
            <w:tcW w:w="1442" w:type="dxa"/>
            <w:gridSpan w:val="2"/>
            <w:noWrap w:val="0"/>
            <w:vAlign w:val="top"/>
          </w:tcPr>
          <w:p w14:paraId="70FD1404">
            <w:pPr>
              <w:spacing w:before="156" w:after="156" w:line="360" w:lineRule="auto"/>
              <w:rPr>
                <w:rFonts w:hint="eastAsia" w:ascii="宋体" w:hAnsi="宋体"/>
                <w:color w:val="auto"/>
                <w:highlight w:val="none"/>
              </w:rPr>
            </w:pPr>
          </w:p>
        </w:tc>
      </w:tr>
      <w:tr w14:paraId="529B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9" w:type="dxa"/>
            <w:gridSpan w:val="3"/>
            <w:noWrap w:val="0"/>
            <w:vAlign w:val="top"/>
          </w:tcPr>
          <w:p w14:paraId="4BD7ACA3">
            <w:pPr>
              <w:spacing w:before="156" w:after="156" w:line="360" w:lineRule="auto"/>
              <w:rPr>
                <w:rFonts w:hint="eastAsia" w:ascii="宋体" w:hAnsi="宋体"/>
                <w:color w:val="auto"/>
                <w:highlight w:val="none"/>
              </w:rPr>
            </w:pPr>
            <w:r>
              <w:rPr>
                <w:rFonts w:hint="eastAsia" w:ascii="宋体" w:hAnsi="宋体"/>
                <w:color w:val="auto"/>
                <w:highlight w:val="none"/>
              </w:rPr>
              <w:t>具有认证资质</w:t>
            </w:r>
          </w:p>
        </w:tc>
        <w:tc>
          <w:tcPr>
            <w:tcW w:w="6509" w:type="dxa"/>
            <w:gridSpan w:val="9"/>
            <w:noWrap w:val="0"/>
            <w:vAlign w:val="top"/>
          </w:tcPr>
          <w:p w14:paraId="3ADDF1CD">
            <w:pPr>
              <w:spacing w:before="156" w:after="156" w:line="360" w:lineRule="auto"/>
              <w:rPr>
                <w:rFonts w:hint="eastAsia" w:ascii="宋体" w:hAnsi="宋体"/>
                <w:color w:val="auto"/>
                <w:highlight w:val="none"/>
              </w:rPr>
            </w:pPr>
          </w:p>
        </w:tc>
      </w:tr>
      <w:tr w14:paraId="1F22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28" w:type="dxa"/>
            <w:gridSpan w:val="12"/>
            <w:noWrap w:val="0"/>
            <w:vAlign w:val="top"/>
          </w:tcPr>
          <w:p w14:paraId="6D1BAC3B">
            <w:pPr>
              <w:spacing w:before="156" w:after="156" w:line="360" w:lineRule="auto"/>
              <w:jc w:val="center"/>
              <w:rPr>
                <w:rFonts w:hint="eastAsia" w:ascii="宋体" w:hAnsi="宋体"/>
                <w:b/>
                <w:color w:val="auto"/>
                <w:highlight w:val="none"/>
              </w:rPr>
            </w:pPr>
            <w:r>
              <w:rPr>
                <w:rFonts w:hint="eastAsia" w:ascii="宋体" w:hAnsi="宋体"/>
                <w:b/>
                <w:color w:val="auto"/>
                <w:highlight w:val="none"/>
              </w:rPr>
              <w:t>从事过的项目列表</w:t>
            </w:r>
          </w:p>
        </w:tc>
      </w:tr>
      <w:tr w14:paraId="6D64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0507871B">
            <w:pPr>
              <w:spacing w:before="156" w:after="156" w:line="360" w:lineRule="auto"/>
              <w:jc w:val="center"/>
              <w:rPr>
                <w:rFonts w:hint="eastAsia" w:ascii="宋体" w:hAnsi="宋体"/>
                <w:color w:val="auto"/>
                <w:highlight w:val="none"/>
              </w:rPr>
            </w:pPr>
            <w:r>
              <w:rPr>
                <w:rFonts w:hint="eastAsia" w:ascii="宋体" w:hAnsi="宋体"/>
                <w:color w:val="auto"/>
                <w:highlight w:val="none"/>
              </w:rPr>
              <w:t>采购单位</w:t>
            </w:r>
          </w:p>
        </w:tc>
        <w:tc>
          <w:tcPr>
            <w:tcW w:w="1937" w:type="dxa"/>
            <w:gridSpan w:val="3"/>
            <w:noWrap w:val="0"/>
            <w:vAlign w:val="top"/>
          </w:tcPr>
          <w:p w14:paraId="5F901777">
            <w:pPr>
              <w:spacing w:before="156" w:after="156" w:line="360" w:lineRule="auto"/>
              <w:jc w:val="center"/>
              <w:rPr>
                <w:rFonts w:hint="eastAsia" w:ascii="宋体" w:hAnsi="宋体"/>
                <w:color w:val="auto"/>
                <w:highlight w:val="none"/>
              </w:rPr>
            </w:pPr>
            <w:r>
              <w:rPr>
                <w:rFonts w:hint="eastAsia" w:ascii="宋体" w:hAnsi="宋体"/>
                <w:color w:val="auto"/>
                <w:highlight w:val="none"/>
              </w:rPr>
              <w:t>项目名称</w:t>
            </w:r>
          </w:p>
        </w:tc>
        <w:tc>
          <w:tcPr>
            <w:tcW w:w="1944" w:type="dxa"/>
            <w:gridSpan w:val="2"/>
            <w:noWrap w:val="0"/>
            <w:vAlign w:val="top"/>
          </w:tcPr>
          <w:p w14:paraId="1A7B91CE">
            <w:pPr>
              <w:spacing w:before="156" w:after="156" w:line="360" w:lineRule="auto"/>
              <w:jc w:val="center"/>
              <w:rPr>
                <w:rFonts w:hint="eastAsia" w:ascii="宋体" w:hAnsi="宋体"/>
                <w:color w:val="auto"/>
                <w:highlight w:val="none"/>
              </w:rPr>
            </w:pPr>
            <w:r>
              <w:rPr>
                <w:rFonts w:hint="eastAsia" w:ascii="宋体" w:hAnsi="宋体"/>
                <w:color w:val="auto"/>
                <w:highlight w:val="none"/>
              </w:rPr>
              <w:t>项目规模</w:t>
            </w:r>
          </w:p>
        </w:tc>
        <w:tc>
          <w:tcPr>
            <w:tcW w:w="1487" w:type="dxa"/>
            <w:gridSpan w:val="2"/>
            <w:noWrap w:val="0"/>
            <w:vAlign w:val="top"/>
          </w:tcPr>
          <w:p w14:paraId="54D51D33">
            <w:pPr>
              <w:spacing w:before="156" w:after="156" w:line="360" w:lineRule="auto"/>
              <w:jc w:val="center"/>
              <w:rPr>
                <w:rFonts w:hint="eastAsia" w:ascii="宋体" w:hAnsi="宋体"/>
                <w:color w:val="auto"/>
                <w:highlight w:val="none"/>
              </w:rPr>
            </w:pPr>
            <w:r>
              <w:rPr>
                <w:rFonts w:hint="eastAsia" w:ascii="宋体" w:hAnsi="宋体"/>
                <w:color w:val="auto"/>
                <w:highlight w:val="none"/>
              </w:rPr>
              <w:t>验收日期</w:t>
            </w:r>
          </w:p>
        </w:tc>
        <w:tc>
          <w:tcPr>
            <w:tcW w:w="1621" w:type="dxa"/>
            <w:gridSpan w:val="3"/>
            <w:noWrap w:val="0"/>
            <w:vAlign w:val="top"/>
          </w:tcPr>
          <w:p w14:paraId="18B36C66">
            <w:pPr>
              <w:spacing w:before="156" w:after="156" w:line="360" w:lineRule="auto"/>
              <w:jc w:val="center"/>
              <w:rPr>
                <w:rFonts w:hint="eastAsia" w:ascii="宋体" w:hAnsi="宋体"/>
                <w:color w:val="auto"/>
                <w:highlight w:val="none"/>
              </w:rPr>
            </w:pPr>
            <w:r>
              <w:rPr>
                <w:rFonts w:hint="eastAsia" w:ascii="宋体" w:hAnsi="宋体"/>
                <w:color w:val="auto"/>
                <w:highlight w:val="none"/>
              </w:rPr>
              <w:t>项目质量</w:t>
            </w:r>
          </w:p>
        </w:tc>
      </w:tr>
      <w:tr w14:paraId="39C7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5D2C9379">
            <w:pPr>
              <w:spacing w:before="156" w:after="156" w:line="360" w:lineRule="auto"/>
              <w:rPr>
                <w:rFonts w:hint="eastAsia" w:ascii="宋体" w:hAnsi="宋体"/>
                <w:color w:val="auto"/>
                <w:highlight w:val="none"/>
              </w:rPr>
            </w:pPr>
          </w:p>
        </w:tc>
        <w:tc>
          <w:tcPr>
            <w:tcW w:w="1937" w:type="dxa"/>
            <w:gridSpan w:val="3"/>
            <w:noWrap w:val="0"/>
            <w:vAlign w:val="top"/>
          </w:tcPr>
          <w:p w14:paraId="7E149D4A">
            <w:pPr>
              <w:spacing w:before="156" w:after="156" w:line="360" w:lineRule="auto"/>
              <w:rPr>
                <w:rFonts w:hint="eastAsia" w:ascii="宋体" w:hAnsi="宋体"/>
                <w:color w:val="auto"/>
                <w:highlight w:val="none"/>
              </w:rPr>
            </w:pPr>
          </w:p>
        </w:tc>
        <w:tc>
          <w:tcPr>
            <w:tcW w:w="1944" w:type="dxa"/>
            <w:gridSpan w:val="2"/>
            <w:noWrap w:val="0"/>
            <w:vAlign w:val="top"/>
          </w:tcPr>
          <w:p w14:paraId="4C7F1E06">
            <w:pPr>
              <w:spacing w:before="156" w:after="156" w:line="360" w:lineRule="auto"/>
              <w:rPr>
                <w:rFonts w:hint="eastAsia" w:ascii="宋体" w:hAnsi="宋体"/>
                <w:color w:val="auto"/>
                <w:highlight w:val="none"/>
              </w:rPr>
            </w:pPr>
          </w:p>
        </w:tc>
        <w:tc>
          <w:tcPr>
            <w:tcW w:w="1487" w:type="dxa"/>
            <w:gridSpan w:val="2"/>
            <w:noWrap w:val="0"/>
            <w:vAlign w:val="top"/>
          </w:tcPr>
          <w:p w14:paraId="17D02C56">
            <w:pPr>
              <w:spacing w:before="156" w:after="156" w:line="360" w:lineRule="auto"/>
              <w:rPr>
                <w:rFonts w:hint="eastAsia" w:ascii="宋体" w:hAnsi="宋体"/>
                <w:color w:val="auto"/>
                <w:highlight w:val="none"/>
              </w:rPr>
            </w:pPr>
          </w:p>
        </w:tc>
        <w:tc>
          <w:tcPr>
            <w:tcW w:w="1621" w:type="dxa"/>
            <w:gridSpan w:val="3"/>
            <w:noWrap w:val="0"/>
            <w:vAlign w:val="top"/>
          </w:tcPr>
          <w:p w14:paraId="6C01E75F">
            <w:pPr>
              <w:spacing w:before="156" w:after="156" w:line="360" w:lineRule="auto"/>
              <w:rPr>
                <w:rFonts w:hint="eastAsia" w:ascii="宋体" w:hAnsi="宋体"/>
                <w:color w:val="auto"/>
                <w:highlight w:val="none"/>
              </w:rPr>
            </w:pPr>
          </w:p>
        </w:tc>
      </w:tr>
      <w:tr w14:paraId="5B8E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74DD5A01">
            <w:pPr>
              <w:spacing w:before="156" w:after="156" w:line="360" w:lineRule="auto"/>
              <w:rPr>
                <w:rFonts w:hint="eastAsia" w:ascii="宋体" w:hAnsi="宋体"/>
                <w:color w:val="auto"/>
                <w:highlight w:val="none"/>
              </w:rPr>
            </w:pPr>
          </w:p>
        </w:tc>
        <w:tc>
          <w:tcPr>
            <w:tcW w:w="1937" w:type="dxa"/>
            <w:gridSpan w:val="3"/>
            <w:noWrap w:val="0"/>
            <w:vAlign w:val="top"/>
          </w:tcPr>
          <w:p w14:paraId="2661DD25">
            <w:pPr>
              <w:spacing w:before="156" w:after="156" w:line="360" w:lineRule="auto"/>
              <w:rPr>
                <w:rFonts w:hint="eastAsia" w:ascii="宋体" w:hAnsi="宋体"/>
                <w:color w:val="auto"/>
                <w:highlight w:val="none"/>
              </w:rPr>
            </w:pPr>
          </w:p>
        </w:tc>
        <w:tc>
          <w:tcPr>
            <w:tcW w:w="1944" w:type="dxa"/>
            <w:gridSpan w:val="2"/>
            <w:noWrap w:val="0"/>
            <w:vAlign w:val="top"/>
          </w:tcPr>
          <w:p w14:paraId="5A4F3578">
            <w:pPr>
              <w:spacing w:before="156" w:after="156" w:line="360" w:lineRule="auto"/>
              <w:rPr>
                <w:rFonts w:hint="eastAsia" w:ascii="宋体" w:hAnsi="宋体"/>
                <w:color w:val="auto"/>
                <w:highlight w:val="none"/>
              </w:rPr>
            </w:pPr>
          </w:p>
        </w:tc>
        <w:tc>
          <w:tcPr>
            <w:tcW w:w="1487" w:type="dxa"/>
            <w:gridSpan w:val="2"/>
            <w:noWrap w:val="0"/>
            <w:vAlign w:val="top"/>
          </w:tcPr>
          <w:p w14:paraId="5A46FF48">
            <w:pPr>
              <w:spacing w:before="156" w:after="156" w:line="360" w:lineRule="auto"/>
              <w:rPr>
                <w:rFonts w:hint="eastAsia" w:ascii="宋体" w:hAnsi="宋体"/>
                <w:color w:val="auto"/>
                <w:highlight w:val="none"/>
              </w:rPr>
            </w:pPr>
          </w:p>
        </w:tc>
        <w:tc>
          <w:tcPr>
            <w:tcW w:w="1621" w:type="dxa"/>
            <w:gridSpan w:val="3"/>
            <w:noWrap w:val="0"/>
            <w:vAlign w:val="top"/>
          </w:tcPr>
          <w:p w14:paraId="301E39BE">
            <w:pPr>
              <w:spacing w:before="156" w:after="156" w:line="360" w:lineRule="auto"/>
              <w:rPr>
                <w:rFonts w:hint="eastAsia" w:ascii="宋体" w:hAnsi="宋体"/>
                <w:color w:val="auto"/>
                <w:highlight w:val="none"/>
              </w:rPr>
            </w:pPr>
          </w:p>
        </w:tc>
      </w:tr>
      <w:tr w14:paraId="3695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31C8BA64">
            <w:pPr>
              <w:spacing w:before="156" w:after="156" w:line="360" w:lineRule="auto"/>
              <w:rPr>
                <w:rFonts w:hint="eastAsia" w:ascii="宋体" w:hAnsi="宋体"/>
                <w:color w:val="auto"/>
                <w:highlight w:val="none"/>
              </w:rPr>
            </w:pPr>
          </w:p>
        </w:tc>
        <w:tc>
          <w:tcPr>
            <w:tcW w:w="1937" w:type="dxa"/>
            <w:gridSpan w:val="3"/>
            <w:noWrap w:val="0"/>
            <w:vAlign w:val="top"/>
          </w:tcPr>
          <w:p w14:paraId="25DCA9F1">
            <w:pPr>
              <w:spacing w:before="156" w:after="156" w:line="360" w:lineRule="auto"/>
              <w:rPr>
                <w:rFonts w:hint="eastAsia" w:ascii="宋体" w:hAnsi="宋体"/>
                <w:color w:val="auto"/>
                <w:highlight w:val="none"/>
              </w:rPr>
            </w:pPr>
          </w:p>
        </w:tc>
        <w:tc>
          <w:tcPr>
            <w:tcW w:w="1944" w:type="dxa"/>
            <w:gridSpan w:val="2"/>
            <w:noWrap w:val="0"/>
            <w:vAlign w:val="top"/>
          </w:tcPr>
          <w:p w14:paraId="25FBC7BB">
            <w:pPr>
              <w:spacing w:before="156" w:after="156" w:line="360" w:lineRule="auto"/>
              <w:rPr>
                <w:rFonts w:hint="eastAsia" w:ascii="宋体" w:hAnsi="宋体"/>
                <w:color w:val="auto"/>
                <w:highlight w:val="none"/>
              </w:rPr>
            </w:pPr>
          </w:p>
        </w:tc>
        <w:tc>
          <w:tcPr>
            <w:tcW w:w="1487" w:type="dxa"/>
            <w:gridSpan w:val="2"/>
            <w:noWrap w:val="0"/>
            <w:vAlign w:val="top"/>
          </w:tcPr>
          <w:p w14:paraId="15608653">
            <w:pPr>
              <w:spacing w:before="156" w:after="156" w:line="360" w:lineRule="auto"/>
              <w:rPr>
                <w:rFonts w:hint="eastAsia" w:ascii="宋体" w:hAnsi="宋体"/>
                <w:color w:val="auto"/>
                <w:highlight w:val="none"/>
              </w:rPr>
            </w:pPr>
          </w:p>
        </w:tc>
        <w:tc>
          <w:tcPr>
            <w:tcW w:w="1621" w:type="dxa"/>
            <w:gridSpan w:val="3"/>
            <w:noWrap w:val="0"/>
            <w:vAlign w:val="top"/>
          </w:tcPr>
          <w:p w14:paraId="202B7A96">
            <w:pPr>
              <w:spacing w:before="156" w:after="156" w:line="360" w:lineRule="auto"/>
              <w:rPr>
                <w:rFonts w:hint="eastAsia" w:ascii="宋体" w:hAnsi="宋体"/>
                <w:color w:val="auto"/>
                <w:highlight w:val="none"/>
              </w:rPr>
            </w:pPr>
          </w:p>
        </w:tc>
      </w:tr>
    </w:tbl>
    <w:p w14:paraId="5366FF18">
      <w:pPr>
        <w:pStyle w:val="6"/>
        <w:spacing w:before="156" w:after="156" w:line="400" w:lineRule="exact"/>
        <w:ind w:left="157" w:leftChars="75" w:firstLine="0"/>
        <w:rPr>
          <w:rFonts w:hint="eastAsia" w:ascii="宋体" w:hAnsi="宋体" w:cs="Arial"/>
          <w:color w:val="auto"/>
          <w:highlight w:val="none"/>
        </w:rPr>
      </w:pPr>
      <w:r>
        <w:rPr>
          <w:rFonts w:hint="eastAsia" w:ascii="宋体" w:hAnsi="宋体"/>
          <w:b/>
          <w:color w:val="auto"/>
          <w:szCs w:val="21"/>
          <w:highlight w:val="none"/>
        </w:rPr>
        <w:t>注：</w:t>
      </w:r>
      <w:r>
        <w:rPr>
          <w:rFonts w:ascii="宋体" w:hAnsi="宋体" w:cs="Arial"/>
          <w:color w:val="auto"/>
          <w:szCs w:val="21"/>
          <w:highlight w:val="none"/>
        </w:rPr>
        <w:t>提供相关</w:t>
      </w:r>
      <w:r>
        <w:rPr>
          <w:rFonts w:hint="eastAsia" w:ascii="宋体" w:hAnsi="宋体" w:cs="Arial"/>
          <w:b/>
          <w:bCs/>
          <w:color w:val="auto"/>
          <w:szCs w:val="21"/>
          <w:highlight w:val="none"/>
          <w:lang w:val="en-US" w:eastAsia="zh-CN"/>
        </w:rPr>
        <w:t>资格</w:t>
      </w:r>
      <w:r>
        <w:rPr>
          <w:rFonts w:ascii="宋体" w:hAnsi="宋体" w:cs="Arial"/>
          <w:color w:val="auto"/>
          <w:szCs w:val="21"/>
          <w:highlight w:val="none"/>
        </w:rPr>
        <w:t>证明文件复印件</w:t>
      </w:r>
      <w:r>
        <w:rPr>
          <w:rFonts w:hint="eastAsia" w:ascii="宋体" w:hAnsi="宋体"/>
          <w:color w:val="auto"/>
          <w:szCs w:val="21"/>
          <w:highlight w:val="none"/>
          <w:lang w:eastAsia="zh-CN"/>
        </w:rPr>
        <w:t>加盖公章</w:t>
      </w:r>
      <w:r>
        <w:rPr>
          <w:rFonts w:ascii="宋体" w:hAnsi="宋体" w:cs="Arial"/>
          <w:color w:val="auto"/>
          <w:szCs w:val="21"/>
          <w:highlight w:val="none"/>
        </w:rPr>
        <w:t>。</w:t>
      </w:r>
    </w:p>
    <w:p w14:paraId="03A50124">
      <w:pPr>
        <w:widowControl/>
        <w:autoSpaceDE w:val="0"/>
        <w:autoSpaceDN w:val="0"/>
        <w:spacing w:line="360" w:lineRule="auto"/>
        <w:ind w:right="890"/>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5C2C0E47">
      <w:pPr>
        <w:widowControl/>
        <w:autoSpaceDE w:val="0"/>
        <w:autoSpaceDN w:val="0"/>
        <w:spacing w:line="360" w:lineRule="auto"/>
        <w:ind w:right="890"/>
        <w:textAlignment w:val="bottom"/>
        <w:rPr>
          <w:rFonts w:hint="eastAsia" w:ascii="宋体" w:hAnsi="宋体" w:cs="Arial"/>
          <w:color w:val="auto"/>
          <w:highlight w:val="none"/>
        </w:rPr>
      </w:pPr>
    </w:p>
    <w:p w14:paraId="7205C955">
      <w:pPr>
        <w:widowControl/>
        <w:autoSpaceDE w:val="0"/>
        <w:autoSpaceDN w:val="0"/>
        <w:spacing w:line="360" w:lineRule="auto"/>
        <w:ind w:right="890"/>
        <w:textAlignment w:val="bottom"/>
        <w:rPr>
          <w:rFonts w:hint="eastAsia" w:ascii="宋体" w:hAnsi="宋体"/>
          <w:color w:val="auto"/>
          <w:highlight w:val="none"/>
          <w:u w:val="single"/>
        </w:rPr>
      </w:pPr>
      <w:r>
        <w:rPr>
          <w:rFonts w:hint="eastAsia" w:ascii="宋体" w:hAnsi="宋体"/>
          <w:color w:val="auto"/>
          <w:highlight w:val="none"/>
        </w:rPr>
        <w:t>供应商法定代表人或其委托人签名或印鉴：</w:t>
      </w:r>
      <w:r>
        <w:rPr>
          <w:rFonts w:hint="eastAsia" w:ascii="宋体" w:hAnsi="宋体"/>
          <w:color w:val="auto"/>
          <w:highlight w:val="none"/>
          <w:u w:val="single"/>
        </w:rPr>
        <w:t xml:space="preserve">               </w:t>
      </w:r>
    </w:p>
    <w:p w14:paraId="0BA3BC10">
      <w:pPr>
        <w:widowControl/>
        <w:autoSpaceDE w:val="0"/>
        <w:autoSpaceDN w:val="0"/>
        <w:spacing w:line="360" w:lineRule="auto"/>
        <w:ind w:right="890"/>
        <w:textAlignment w:val="bottom"/>
        <w:rPr>
          <w:rFonts w:hint="eastAsia" w:ascii="宋体" w:hAnsi="宋体"/>
          <w:color w:val="auto"/>
          <w:highlight w:val="none"/>
        </w:rPr>
      </w:pPr>
    </w:p>
    <w:p w14:paraId="4D01D268">
      <w:pPr>
        <w:widowControl/>
        <w:autoSpaceDE w:val="0"/>
        <w:autoSpaceDN w:val="0"/>
        <w:spacing w:line="360" w:lineRule="auto"/>
        <w:ind w:right="890"/>
        <w:textAlignment w:val="bottom"/>
        <w:rPr>
          <w:rFonts w:hint="eastAsia" w:ascii="宋体" w:hAnsi="宋体"/>
          <w:color w:val="auto"/>
          <w:highlight w:val="none"/>
        </w:rPr>
      </w:pPr>
      <w:r>
        <w:rPr>
          <w:rFonts w:hint="eastAsia" w:ascii="宋体" w:hAnsi="宋体"/>
          <w:color w:val="auto"/>
          <w:highlight w:val="none"/>
        </w:rPr>
        <w:t>日期：</w:t>
      </w:r>
    </w:p>
    <w:p w14:paraId="2BE80D2C">
      <w:pPr>
        <w:pStyle w:val="4"/>
        <w:keepNext w:val="0"/>
        <w:keepLines w:val="0"/>
        <w:tabs>
          <w:tab w:val="left" w:pos="567"/>
        </w:tabs>
        <w:ind w:left="720" w:firstLine="0"/>
        <w:jc w:val="center"/>
        <w:rPr>
          <w:rFonts w:hint="eastAsia" w:hAnsi="宋体" w:cs="Arial"/>
          <w:color w:val="auto"/>
          <w:sz w:val="21"/>
          <w:szCs w:val="21"/>
          <w:highlight w:val="none"/>
        </w:rPr>
      </w:pPr>
      <w:r>
        <w:rPr>
          <w:rFonts w:hint="eastAsia" w:hAnsi="宋体"/>
          <w:color w:val="auto"/>
          <w:highlight w:val="none"/>
        </w:rPr>
        <w:br w:type="page"/>
      </w:r>
      <w:bookmarkEnd w:id="55"/>
      <w:bookmarkEnd w:id="56"/>
      <w:bookmarkEnd w:id="57"/>
      <w:bookmarkEnd w:id="58"/>
      <w:bookmarkEnd w:id="59"/>
      <w:bookmarkStart w:id="60" w:name="_Toc466369271"/>
      <w:bookmarkStart w:id="61" w:name="_Toc426557884"/>
      <w:r>
        <w:rPr>
          <w:rFonts w:hint="eastAsia" w:hAnsi="宋体"/>
          <w:color w:val="auto"/>
          <w:sz w:val="21"/>
          <w:szCs w:val="21"/>
          <w:highlight w:val="none"/>
        </w:rPr>
        <w:t>4-9拟为本项目配置的人员情况表</w:t>
      </w:r>
      <w:bookmarkEnd w:id="60"/>
      <w:bookmarkEnd w:id="61"/>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91"/>
        <w:gridCol w:w="849"/>
        <w:gridCol w:w="861"/>
        <w:gridCol w:w="675"/>
        <w:gridCol w:w="849"/>
        <w:gridCol w:w="795"/>
        <w:gridCol w:w="1992"/>
        <w:gridCol w:w="2151"/>
      </w:tblGrid>
      <w:tr w14:paraId="6AFC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14:paraId="6CF98673">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序号</w:t>
            </w:r>
          </w:p>
        </w:tc>
        <w:tc>
          <w:tcPr>
            <w:tcW w:w="791" w:type="dxa"/>
            <w:noWrap w:val="0"/>
            <w:vAlign w:val="center"/>
          </w:tcPr>
          <w:p w14:paraId="260B5996">
            <w:pPr>
              <w:spacing w:before="156" w:beforeLines="50" w:after="156" w:afterLines="50" w:line="360" w:lineRule="auto"/>
              <w:jc w:val="center"/>
              <w:rPr>
                <w:rFonts w:ascii="Arial" w:hAnsi="Arial" w:cs="Arial"/>
                <w:b/>
                <w:bCs/>
                <w:color w:val="auto"/>
                <w:szCs w:val="21"/>
                <w:highlight w:val="none"/>
              </w:rPr>
            </w:pPr>
            <w:r>
              <w:rPr>
                <w:rFonts w:ascii="Arial" w:hAnsi="Arial" w:cs="Arial"/>
                <w:b/>
                <w:bCs/>
                <w:color w:val="auto"/>
                <w:szCs w:val="21"/>
                <w:highlight w:val="none"/>
              </w:rPr>
              <w:t>姓名</w:t>
            </w:r>
          </w:p>
        </w:tc>
        <w:tc>
          <w:tcPr>
            <w:tcW w:w="849" w:type="dxa"/>
            <w:noWrap w:val="0"/>
            <w:vAlign w:val="center"/>
          </w:tcPr>
          <w:p w14:paraId="59A108DE">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年龄</w:t>
            </w:r>
          </w:p>
        </w:tc>
        <w:tc>
          <w:tcPr>
            <w:tcW w:w="861" w:type="dxa"/>
            <w:noWrap w:val="0"/>
            <w:vAlign w:val="center"/>
          </w:tcPr>
          <w:p w14:paraId="33222403">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学历</w:t>
            </w:r>
          </w:p>
        </w:tc>
        <w:tc>
          <w:tcPr>
            <w:tcW w:w="675" w:type="dxa"/>
            <w:noWrap w:val="0"/>
            <w:vAlign w:val="center"/>
          </w:tcPr>
          <w:p w14:paraId="021FF3C4">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专业</w:t>
            </w:r>
          </w:p>
        </w:tc>
        <w:tc>
          <w:tcPr>
            <w:tcW w:w="849" w:type="dxa"/>
            <w:noWrap w:val="0"/>
            <w:vAlign w:val="center"/>
          </w:tcPr>
          <w:p w14:paraId="778DEDFE">
            <w:pPr>
              <w:spacing w:before="156" w:beforeLines="50" w:after="156" w:afterLines="50" w:line="360" w:lineRule="auto"/>
              <w:jc w:val="center"/>
              <w:rPr>
                <w:rFonts w:hint="eastAsia" w:ascii="Arial" w:hAnsi="Arial" w:eastAsia="宋体" w:cs="Arial"/>
                <w:b/>
                <w:bCs/>
                <w:color w:val="auto"/>
                <w:szCs w:val="21"/>
                <w:highlight w:val="none"/>
                <w:lang w:eastAsia="zh-CN"/>
              </w:rPr>
            </w:pPr>
            <w:r>
              <w:rPr>
                <w:rFonts w:hint="eastAsia" w:ascii="Arial" w:hAnsi="Arial" w:cs="Arial"/>
                <w:b/>
                <w:bCs/>
                <w:color w:val="auto"/>
                <w:szCs w:val="21"/>
                <w:highlight w:val="none"/>
              </w:rPr>
              <w:t>职称或</w:t>
            </w:r>
            <w:r>
              <w:rPr>
                <w:rFonts w:hint="eastAsia" w:ascii="Arial" w:hAnsi="Arial" w:cs="Arial"/>
                <w:b/>
                <w:bCs/>
                <w:color w:val="auto"/>
                <w:szCs w:val="21"/>
                <w:highlight w:val="none"/>
                <w:lang w:eastAsia="zh-CN"/>
              </w:rPr>
              <w:t>资格</w:t>
            </w:r>
          </w:p>
        </w:tc>
        <w:tc>
          <w:tcPr>
            <w:tcW w:w="795" w:type="dxa"/>
            <w:noWrap w:val="0"/>
            <w:vAlign w:val="center"/>
          </w:tcPr>
          <w:p w14:paraId="75157331">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经验年限</w:t>
            </w:r>
          </w:p>
        </w:tc>
        <w:tc>
          <w:tcPr>
            <w:tcW w:w="1992" w:type="dxa"/>
            <w:noWrap w:val="0"/>
            <w:vAlign w:val="center"/>
          </w:tcPr>
          <w:p w14:paraId="0E19EC7F">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拟在本项目担任的职务及工作内容</w:t>
            </w:r>
          </w:p>
        </w:tc>
        <w:tc>
          <w:tcPr>
            <w:tcW w:w="2151" w:type="dxa"/>
            <w:noWrap w:val="0"/>
            <w:vAlign w:val="center"/>
          </w:tcPr>
          <w:p w14:paraId="5FB9C634">
            <w:pPr>
              <w:spacing w:before="156" w:beforeLines="50" w:after="156" w:afterLines="50" w:line="360" w:lineRule="auto"/>
              <w:jc w:val="center"/>
              <w:rPr>
                <w:rFonts w:ascii="Arial" w:hAnsi="Arial" w:cs="Arial"/>
                <w:b/>
                <w:bCs/>
                <w:color w:val="auto"/>
                <w:szCs w:val="21"/>
                <w:highlight w:val="none"/>
              </w:rPr>
            </w:pPr>
            <w:r>
              <w:rPr>
                <w:rFonts w:ascii="Arial" w:hAnsi="Arial" w:cs="Arial"/>
                <w:b/>
                <w:bCs/>
                <w:color w:val="auto"/>
                <w:szCs w:val="21"/>
                <w:highlight w:val="none"/>
              </w:rPr>
              <w:t>主要资历、经验及承担过的项目</w:t>
            </w:r>
          </w:p>
        </w:tc>
      </w:tr>
      <w:tr w14:paraId="30B3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4A6F8E70">
            <w:pPr>
              <w:spacing w:before="156" w:beforeLines="50" w:after="156" w:afterLines="50" w:line="360" w:lineRule="auto"/>
              <w:rPr>
                <w:rFonts w:ascii="Arial" w:hAnsi="Arial" w:cs="Arial"/>
                <w:color w:val="auto"/>
                <w:highlight w:val="none"/>
              </w:rPr>
            </w:pPr>
          </w:p>
        </w:tc>
        <w:tc>
          <w:tcPr>
            <w:tcW w:w="791" w:type="dxa"/>
            <w:noWrap w:val="0"/>
            <w:vAlign w:val="top"/>
          </w:tcPr>
          <w:p w14:paraId="694B8A31">
            <w:pPr>
              <w:spacing w:before="156" w:beforeLines="50" w:after="156" w:afterLines="50" w:line="360" w:lineRule="auto"/>
              <w:rPr>
                <w:rFonts w:ascii="Arial" w:hAnsi="Arial" w:cs="Arial"/>
                <w:color w:val="auto"/>
                <w:highlight w:val="none"/>
              </w:rPr>
            </w:pPr>
          </w:p>
        </w:tc>
        <w:tc>
          <w:tcPr>
            <w:tcW w:w="849" w:type="dxa"/>
            <w:noWrap w:val="0"/>
            <w:vAlign w:val="top"/>
          </w:tcPr>
          <w:p w14:paraId="4871AF91">
            <w:pPr>
              <w:spacing w:before="156" w:beforeLines="50" w:after="156" w:afterLines="50" w:line="360" w:lineRule="auto"/>
              <w:rPr>
                <w:rFonts w:ascii="Arial" w:hAnsi="Arial" w:cs="Arial"/>
                <w:color w:val="auto"/>
                <w:highlight w:val="none"/>
              </w:rPr>
            </w:pPr>
          </w:p>
        </w:tc>
        <w:tc>
          <w:tcPr>
            <w:tcW w:w="861" w:type="dxa"/>
            <w:noWrap w:val="0"/>
            <w:vAlign w:val="top"/>
          </w:tcPr>
          <w:p w14:paraId="67B85E8B">
            <w:pPr>
              <w:spacing w:before="156" w:beforeLines="50" w:after="156" w:afterLines="50" w:line="360" w:lineRule="auto"/>
              <w:rPr>
                <w:rFonts w:ascii="Arial" w:hAnsi="Arial" w:cs="Arial"/>
                <w:color w:val="auto"/>
                <w:highlight w:val="none"/>
              </w:rPr>
            </w:pPr>
          </w:p>
        </w:tc>
        <w:tc>
          <w:tcPr>
            <w:tcW w:w="675" w:type="dxa"/>
            <w:noWrap w:val="0"/>
            <w:vAlign w:val="top"/>
          </w:tcPr>
          <w:p w14:paraId="15BA6074">
            <w:pPr>
              <w:spacing w:before="156" w:beforeLines="50" w:after="156" w:afterLines="50" w:line="360" w:lineRule="auto"/>
              <w:rPr>
                <w:rFonts w:ascii="Arial" w:hAnsi="Arial" w:cs="Arial"/>
                <w:color w:val="auto"/>
                <w:highlight w:val="none"/>
              </w:rPr>
            </w:pPr>
          </w:p>
        </w:tc>
        <w:tc>
          <w:tcPr>
            <w:tcW w:w="849" w:type="dxa"/>
            <w:noWrap w:val="0"/>
            <w:vAlign w:val="top"/>
          </w:tcPr>
          <w:p w14:paraId="5F7DC41C">
            <w:pPr>
              <w:spacing w:before="156" w:beforeLines="50" w:after="156" w:afterLines="50" w:line="360" w:lineRule="auto"/>
              <w:rPr>
                <w:rFonts w:ascii="Arial" w:hAnsi="Arial" w:cs="Arial"/>
                <w:color w:val="auto"/>
                <w:highlight w:val="none"/>
              </w:rPr>
            </w:pPr>
          </w:p>
        </w:tc>
        <w:tc>
          <w:tcPr>
            <w:tcW w:w="795" w:type="dxa"/>
            <w:noWrap w:val="0"/>
            <w:vAlign w:val="top"/>
          </w:tcPr>
          <w:p w14:paraId="1049B7A9">
            <w:pPr>
              <w:spacing w:before="156" w:beforeLines="50" w:after="156" w:afterLines="50" w:line="360" w:lineRule="auto"/>
              <w:rPr>
                <w:rFonts w:ascii="Arial" w:hAnsi="Arial" w:cs="Arial"/>
                <w:color w:val="auto"/>
                <w:highlight w:val="none"/>
              </w:rPr>
            </w:pPr>
          </w:p>
        </w:tc>
        <w:tc>
          <w:tcPr>
            <w:tcW w:w="1992" w:type="dxa"/>
            <w:noWrap w:val="0"/>
            <w:vAlign w:val="top"/>
          </w:tcPr>
          <w:p w14:paraId="4CC0EAE5">
            <w:pPr>
              <w:spacing w:before="156" w:beforeLines="50" w:after="156" w:afterLines="50" w:line="360" w:lineRule="auto"/>
              <w:rPr>
                <w:rFonts w:ascii="Arial" w:hAnsi="Arial" w:cs="Arial"/>
                <w:color w:val="auto"/>
                <w:highlight w:val="none"/>
              </w:rPr>
            </w:pPr>
          </w:p>
        </w:tc>
        <w:tc>
          <w:tcPr>
            <w:tcW w:w="2151" w:type="dxa"/>
            <w:noWrap w:val="0"/>
            <w:vAlign w:val="top"/>
          </w:tcPr>
          <w:p w14:paraId="5B764C4E">
            <w:pPr>
              <w:spacing w:before="156" w:beforeLines="50" w:after="156" w:afterLines="50" w:line="360" w:lineRule="auto"/>
              <w:rPr>
                <w:rFonts w:ascii="Arial" w:hAnsi="Arial" w:cs="Arial"/>
                <w:color w:val="auto"/>
                <w:highlight w:val="none"/>
              </w:rPr>
            </w:pPr>
          </w:p>
        </w:tc>
      </w:tr>
      <w:tr w14:paraId="5EB8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6AA43ABA">
            <w:pPr>
              <w:spacing w:before="156" w:beforeLines="50" w:after="156" w:afterLines="50" w:line="360" w:lineRule="auto"/>
              <w:rPr>
                <w:rFonts w:ascii="Arial" w:hAnsi="Arial" w:cs="Arial"/>
                <w:color w:val="auto"/>
                <w:highlight w:val="none"/>
              </w:rPr>
            </w:pPr>
          </w:p>
        </w:tc>
        <w:tc>
          <w:tcPr>
            <w:tcW w:w="791" w:type="dxa"/>
            <w:noWrap w:val="0"/>
            <w:vAlign w:val="top"/>
          </w:tcPr>
          <w:p w14:paraId="4CB096A8">
            <w:pPr>
              <w:spacing w:before="156" w:beforeLines="50" w:after="156" w:afterLines="50" w:line="360" w:lineRule="auto"/>
              <w:rPr>
                <w:rFonts w:ascii="Arial" w:hAnsi="Arial" w:cs="Arial"/>
                <w:color w:val="auto"/>
                <w:highlight w:val="none"/>
              </w:rPr>
            </w:pPr>
          </w:p>
        </w:tc>
        <w:tc>
          <w:tcPr>
            <w:tcW w:w="849" w:type="dxa"/>
            <w:noWrap w:val="0"/>
            <w:vAlign w:val="top"/>
          </w:tcPr>
          <w:p w14:paraId="0F5114E6">
            <w:pPr>
              <w:spacing w:before="156" w:beforeLines="50" w:after="156" w:afterLines="50" w:line="360" w:lineRule="auto"/>
              <w:rPr>
                <w:rFonts w:ascii="Arial" w:hAnsi="Arial" w:cs="Arial"/>
                <w:color w:val="auto"/>
                <w:highlight w:val="none"/>
              </w:rPr>
            </w:pPr>
          </w:p>
        </w:tc>
        <w:tc>
          <w:tcPr>
            <w:tcW w:w="861" w:type="dxa"/>
            <w:noWrap w:val="0"/>
            <w:vAlign w:val="top"/>
          </w:tcPr>
          <w:p w14:paraId="389C0EF0">
            <w:pPr>
              <w:spacing w:before="156" w:beforeLines="50" w:after="156" w:afterLines="50" w:line="360" w:lineRule="auto"/>
              <w:rPr>
                <w:rFonts w:ascii="Arial" w:hAnsi="Arial" w:cs="Arial"/>
                <w:color w:val="auto"/>
                <w:highlight w:val="none"/>
              </w:rPr>
            </w:pPr>
          </w:p>
        </w:tc>
        <w:tc>
          <w:tcPr>
            <w:tcW w:w="675" w:type="dxa"/>
            <w:noWrap w:val="0"/>
            <w:vAlign w:val="top"/>
          </w:tcPr>
          <w:p w14:paraId="40C22939">
            <w:pPr>
              <w:spacing w:before="156" w:beforeLines="50" w:after="156" w:afterLines="50" w:line="360" w:lineRule="auto"/>
              <w:rPr>
                <w:rFonts w:ascii="Arial" w:hAnsi="Arial" w:cs="Arial"/>
                <w:color w:val="auto"/>
                <w:highlight w:val="none"/>
              </w:rPr>
            </w:pPr>
          </w:p>
        </w:tc>
        <w:tc>
          <w:tcPr>
            <w:tcW w:w="849" w:type="dxa"/>
            <w:noWrap w:val="0"/>
            <w:vAlign w:val="top"/>
          </w:tcPr>
          <w:p w14:paraId="2A4BAF3B">
            <w:pPr>
              <w:spacing w:before="156" w:beforeLines="50" w:after="156" w:afterLines="50" w:line="360" w:lineRule="auto"/>
              <w:rPr>
                <w:rFonts w:ascii="Arial" w:hAnsi="Arial" w:cs="Arial"/>
                <w:color w:val="auto"/>
                <w:highlight w:val="none"/>
              </w:rPr>
            </w:pPr>
          </w:p>
        </w:tc>
        <w:tc>
          <w:tcPr>
            <w:tcW w:w="795" w:type="dxa"/>
            <w:noWrap w:val="0"/>
            <w:vAlign w:val="top"/>
          </w:tcPr>
          <w:p w14:paraId="538F51D6">
            <w:pPr>
              <w:spacing w:before="156" w:beforeLines="50" w:after="156" w:afterLines="50" w:line="360" w:lineRule="auto"/>
              <w:rPr>
                <w:rFonts w:ascii="Arial" w:hAnsi="Arial" w:cs="Arial"/>
                <w:color w:val="auto"/>
                <w:highlight w:val="none"/>
              </w:rPr>
            </w:pPr>
          </w:p>
        </w:tc>
        <w:tc>
          <w:tcPr>
            <w:tcW w:w="1992" w:type="dxa"/>
            <w:noWrap w:val="0"/>
            <w:vAlign w:val="top"/>
          </w:tcPr>
          <w:p w14:paraId="0BEFEF2B">
            <w:pPr>
              <w:spacing w:before="156" w:beforeLines="50" w:after="156" w:afterLines="50" w:line="360" w:lineRule="auto"/>
              <w:rPr>
                <w:rFonts w:ascii="Arial" w:hAnsi="Arial" w:cs="Arial"/>
                <w:color w:val="auto"/>
                <w:highlight w:val="none"/>
              </w:rPr>
            </w:pPr>
          </w:p>
        </w:tc>
        <w:tc>
          <w:tcPr>
            <w:tcW w:w="2151" w:type="dxa"/>
            <w:noWrap w:val="0"/>
            <w:vAlign w:val="top"/>
          </w:tcPr>
          <w:p w14:paraId="6C879249">
            <w:pPr>
              <w:spacing w:before="156" w:beforeLines="50" w:after="156" w:afterLines="50" w:line="360" w:lineRule="auto"/>
              <w:rPr>
                <w:rFonts w:ascii="Arial" w:hAnsi="Arial" w:cs="Arial"/>
                <w:color w:val="auto"/>
                <w:highlight w:val="none"/>
              </w:rPr>
            </w:pPr>
          </w:p>
        </w:tc>
      </w:tr>
      <w:tr w14:paraId="6DBD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4C1144A7">
            <w:pPr>
              <w:spacing w:before="156" w:beforeLines="50" w:after="156" w:afterLines="50" w:line="360" w:lineRule="auto"/>
              <w:rPr>
                <w:rFonts w:ascii="Arial" w:hAnsi="Arial" w:cs="Arial"/>
                <w:color w:val="auto"/>
                <w:highlight w:val="none"/>
              </w:rPr>
            </w:pPr>
          </w:p>
        </w:tc>
        <w:tc>
          <w:tcPr>
            <w:tcW w:w="791" w:type="dxa"/>
            <w:noWrap w:val="0"/>
            <w:vAlign w:val="top"/>
          </w:tcPr>
          <w:p w14:paraId="0D199E21">
            <w:pPr>
              <w:spacing w:before="156" w:beforeLines="50" w:after="156" w:afterLines="50" w:line="360" w:lineRule="auto"/>
              <w:rPr>
                <w:rFonts w:ascii="Arial" w:hAnsi="Arial" w:cs="Arial"/>
                <w:color w:val="auto"/>
                <w:highlight w:val="none"/>
              </w:rPr>
            </w:pPr>
          </w:p>
        </w:tc>
        <w:tc>
          <w:tcPr>
            <w:tcW w:w="849" w:type="dxa"/>
            <w:noWrap w:val="0"/>
            <w:vAlign w:val="top"/>
          </w:tcPr>
          <w:p w14:paraId="50387534">
            <w:pPr>
              <w:spacing w:before="156" w:beforeLines="50" w:after="156" w:afterLines="50" w:line="360" w:lineRule="auto"/>
              <w:rPr>
                <w:rFonts w:ascii="Arial" w:hAnsi="Arial" w:cs="Arial"/>
                <w:color w:val="auto"/>
                <w:highlight w:val="none"/>
              </w:rPr>
            </w:pPr>
          </w:p>
        </w:tc>
        <w:tc>
          <w:tcPr>
            <w:tcW w:w="861" w:type="dxa"/>
            <w:noWrap w:val="0"/>
            <w:vAlign w:val="top"/>
          </w:tcPr>
          <w:p w14:paraId="1B8D32C7">
            <w:pPr>
              <w:spacing w:before="156" w:beforeLines="50" w:after="156" w:afterLines="50" w:line="360" w:lineRule="auto"/>
              <w:rPr>
                <w:rFonts w:ascii="Arial" w:hAnsi="Arial" w:cs="Arial"/>
                <w:color w:val="auto"/>
                <w:highlight w:val="none"/>
              </w:rPr>
            </w:pPr>
          </w:p>
        </w:tc>
        <w:tc>
          <w:tcPr>
            <w:tcW w:w="675" w:type="dxa"/>
            <w:noWrap w:val="0"/>
            <w:vAlign w:val="top"/>
          </w:tcPr>
          <w:p w14:paraId="29FF729B">
            <w:pPr>
              <w:spacing w:before="156" w:beforeLines="50" w:after="156" w:afterLines="50" w:line="360" w:lineRule="auto"/>
              <w:rPr>
                <w:rFonts w:ascii="Arial" w:hAnsi="Arial" w:cs="Arial"/>
                <w:color w:val="auto"/>
                <w:highlight w:val="none"/>
              </w:rPr>
            </w:pPr>
          </w:p>
        </w:tc>
        <w:tc>
          <w:tcPr>
            <w:tcW w:w="849" w:type="dxa"/>
            <w:noWrap w:val="0"/>
            <w:vAlign w:val="top"/>
          </w:tcPr>
          <w:p w14:paraId="2AE8FFCC">
            <w:pPr>
              <w:spacing w:before="156" w:beforeLines="50" w:after="156" w:afterLines="50" w:line="360" w:lineRule="auto"/>
              <w:rPr>
                <w:rFonts w:ascii="Arial" w:hAnsi="Arial" w:cs="Arial"/>
                <w:color w:val="auto"/>
                <w:highlight w:val="none"/>
              </w:rPr>
            </w:pPr>
          </w:p>
        </w:tc>
        <w:tc>
          <w:tcPr>
            <w:tcW w:w="795" w:type="dxa"/>
            <w:noWrap w:val="0"/>
            <w:vAlign w:val="top"/>
          </w:tcPr>
          <w:p w14:paraId="20457436">
            <w:pPr>
              <w:spacing w:before="156" w:beforeLines="50" w:after="156" w:afterLines="50" w:line="360" w:lineRule="auto"/>
              <w:rPr>
                <w:rFonts w:ascii="Arial" w:hAnsi="Arial" w:cs="Arial"/>
                <w:color w:val="auto"/>
                <w:highlight w:val="none"/>
              </w:rPr>
            </w:pPr>
          </w:p>
        </w:tc>
        <w:tc>
          <w:tcPr>
            <w:tcW w:w="1992" w:type="dxa"/>
            <w:noWrap w:val="0"/>
            <w:vAlign w:val="top"/>
          </w:tcPr>
          <w:p w14:paraId="6C63740C">
            <w:pPr>
              <w:spacing w:before="156" w:beforeLines="50" w:after="156" w:afterLines="50" w:line="360" w:lineRule="auto"/>
              <w:rPr>
                <w:rFonts w:ascii="Arial" w:hAnsi="Arial" w:cs="Arial"/>
                <w:color w:val="auto"/>
                <w:highlight w:val="none"/>
              </w:rPr>
            </w:pPr>
          </w:p>
        </w:tc>
        <w:tc>
          <w:tcPr>
            <w:tcW w:w="2151" w:type="dxa"/>
            <w:noWrap w:val="0"/>
            <w:vAlign w:val="top"/>
          </w:tcPr>
          <w:p w14:paraId="7271C314">
            <w:pPr>
              <w:spacing w:before="156" w:beforeLines="50" w:after="156" w:afterLines="50" w:line="360" w:lineRule="auto"/>
              <w:rPr>
                <w:rFonts w:ascii="Arial" w:hAnsi="Arial" w:cs="Arial"/>
                <w:color w:val="auto"/>
                <w:highlight w:val="none"/>
              </w:rPr>
            </w:pPr>
          </w:p>
        </w:tc>
      </w:tr>
      <w:tr w14:paraId="449D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155E14F2">
            <w:pPr>
              <w:spacing w:before="156" w:beforeLines="50" w:after="156" w:afterLines="50" w:line="360" w:lineRule="auto"/>
              <w:rPr>
                <w:rFonts w:ascii="Arial" w:hAnsi="Arial" w:cs="Arial"/>
                <w:color w:val="auto"/>
                <w:highlight w:val="none"/>
              </w:rPr>
            </w:pPr>
          </w:p>
        </w:tc>
        <w:tc>
          <w:tcPr>
            <w:tcW w:w="791" w:type="dxa"/>
            <w:noWrap w:val="0"/>
            <w:vAlign w:val="top"/>
          </w:tcPr>
          <w:p w14:paraId="76BDAA73">
            <w:pPr>
              <w:spacing w:before="156" w:beforeLines="50" w:after="156" w:afterLines="50" w:line="360" w:lineRule="auto"/>
              <w:rPr>
                <w:rFonts w:ascii="Arial" w:hAnsi="Arial" w:cs="Arial"/>
                <w:color w:val="auto"/>
                <w:highlight w:val="none"/>
              </w:rPr>
            </w:pPr>
          </w:p>
        </w:tc>
        <w:tc>
          <w:tcPr>
            <w:tcW w:w="849" w:type="dxa"/>
            <w:noWrap w:val="0"/>
            <w:vAlign w:val="top"/>
          </w:tcPr>
          <w:p w14:paraId="27AF82D2">
            <w:pPr>
              <w:spacing w:before="156" w:beforeLines="50" w:after="156" w:afterLines="50" w:line="360" w:lineRule="auto"/>
              <w:rPr>
                <w:rFonts w:ascii="Arial" w:hAnsi="Arial" w:cs="Arial"/>
                <w:color w:val="auto"/>
                <w:highlight w:val="none"/>
              </w:rPr>
            </w:pPr>
          </w:p>
        </w:tc>
        <w:tc>
          <w:tcPr>
            <w:tcW w:w="861" w:type="dxa"/>
            <w:noWrap w:val="0"/>
            <w:vAlign w:val="top"/>
          </w:tcPr>
          <w:p w14:paraId="01D928C1">
            <w:pPr>
              <w:spacing w:before="156" w:beforeLines="50" w:after="156" w:afterLines="50" w:line="360" w:lineRule="auto"/>
              <w:rPr>
                <w:rFonts w:ascii="Arial" w:hAnsi="Arial" w:cs="Arial"/>
                <w:color w:val="auto"/>
                <w:highlight w:val="none"/>
              </w:rPr>
            </w:pPr>
          </w:p>
        </w:tc>
        <w:tc>
          <w:tcPr>
            <w:tcW w:w="675" w:type="dxa"/>
            <w:noWrap w:val="0"/>
            <w:vAlign w:val="top"/>
          </w:tcPr>
          <w:p w14:paraId="5FAFC973">
            <w:pPr>
              <w:spacing w:before="156" w:beforeLines="50" w:after="156" w:afterLines="50" w:line="360" w:lineRule="auto"/>
              <w:rPr>
                <w:rFonts w:ascii="Arial" w:hAnsi="Arial" w:cs="Arial"/>
                <w:color w:val="auto"/>
                <w:highlight w:val="none"/>
              </w:rPr>
            </w:pPr>
          </w:p>
        </w:tc>
        <w:tc>
          <w:tcPr>
            <w:tcW w:w="849" w:type="dxa"/>
            <w:noWrap w:val="0"/>
            <w:vAlign w:val="top"/>
          </w:tcPr>
          <w:p w14:paraId="7D535A7C">
            <w:pPr>
              <w:spacing w:before="156" w:beforeLines="50" w:after="156" w:afterLines="50" w:line="360" w:lineRule="auto"/>
              <w:rPr>
                <w:rFonts w:ascii="Arial" w:hAnsi="Arial" w:cs="Arial"/>
                <w:color w:val="auto"/>
                <w:highlight w:val="none"/>
              </w:rPr>
            </w:pPr>
          </w:p>
        </w:tc>
        <w:tc>
          <w:tcPr>
            <w:tcW w:w="795" w:type="dxa"/>
            <w:noWrap w:val="0"/>
            <w:vAlign w:val="top"/>
          </w:tcPr>
          <w:p w14:paraId="7F829D22">
            <w:pPr>
              <w:spacing w:before="156" w:beforeLines="50" w:after="156" w:afterLines="50" w:line="360" w:lineRule="auto"/>
              <w:rPr>
                <w:rFonts w:ascii="Arial" w:hAnsi="Arial" w:cs="Arial"/>
                <w:color w:val="auto"/>
                <w:highlight w:val="none"/>
              </w:rPr>
            </w:pPr>
          </w:p>
        </w:tc>
        <w:tc>
          <w:tcPr>
            <w:tcW w:w="1992" w:type="dxa"/>
            <w:noWrap w:val="0"/>
            <w:vAlign w:val="top"/>
          </w:tcPr>
          <w:p w14:paraId="42596194">
            <w:pPr>
              <w:spacing w:before="156" w:beforeLines="50" w:after="156" w:afterLines="50" w:line="360" w:lineRule="auto"/>
              <w:rPr>
                <w:rFonts w:ascii="Arial" w:hAnsi="Arial" w:cs="Arial"/>
                <w:color w:val="auto"/>
                <w:highlight w:val="none"/>
              </w:rPr>
            </w:pPr>
          </w:p>
        </w:tc>
        <w:tc>
          <w:tcPr>
            <w:tcW w:w="2151" w:type="dxa"/>
            <w:noWrap w:val="0"/>
            <w:vAlign w:val="top"/>
          </w:tcPr>
          <w:p w14:paraId="25198F15">
            <w:pPr>
              <w:spacing w:before="156" w:beforeLines="50" w:after="156" w:afterLines="50" w:line="360" w:lineRule="auto"/>
              <w:rPr>
                <w:rFonts w:ascii="Arial" w:hAnsi="Arial" w:cs="Arial"/>
                <w:color w:val="auto"/>
                <w:highlight w:val="none"/>
              </w:rPr>
            </w:pPr>
          </w:p>
        </w:tc>
      </w:tr>
      <w:tr w14:paraId="4C00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26E58534">
            <w:pPr>
              <w:spacing w:before="156" w:beforeLines="50" w:after="156" w:afterLines="50" w:line="360" w:lineRule="auto"/>
              <w:rPr>
                <w:rFonts w:ascii="Arial" w:hAnsi="Arial" w:cs="Arial"/>
                <w:color w:val="auto"/>
                <w:highlight w:val="none"/>
              </w:rPr>
            </w:pPr>
          </w:p>
        </w:tc>
        <w:tc>
          <w:tcPr>
            <w:tcW w:w="791" w:type="dxa"/>
            <w:noWrap w:val="0"/>
            <w:vAlign w:val="top"/>
          </w:tcPr>
          <w:p w14:paraId="1D294BF2">
            <w:pPr>
              <w:spacing w:before="156" w:beforeLines="50" w:after="156" w:afterLines="50" w:line="360" w:lineRule="auto"/>
              <w:rPr>
                <w:rFonts w:ascii="Arial" w:hAnsi="Arial" w:cs="Arial"/>
                <w:color w:val="auto"/>
                <w:highlight w:val="none"/>
              </w:rPr>
            </w:pPr>
          </w:p>
        </w:tc>
        <w:tc>
          <w:tcPr>
            <w:tcW w:w="849" w:type="dxa"/>
            <w:noWrap w:val="0"/>
            <w:vAlign w:val="top"/>
          </w:tcPr>
          <w:p w14:paraId="0D5092A0">
            <w:pPr>
              <w:spacing w:before="156" w:beforeLines="50" w:after="156" w:afterLines="50" w:line="360" w:lineRule="auto"/>
              <w:rPr>
                <w:rFonts w:ascii="Arial" w:hAnsi="Arial" w:cs="Arial"/>
                <w:color w:val="auto"/>
                <w:highlight w:val="none"/>
              </w:rPr>
            </w:pPr>
          </w:p>
        </w:tc>
        <w:tc>
          <w:tcPr>
            <w:tcW w:w="861" w:type="dxa"/>
            <w:noWrap w:val="0"/>
            <w:vAlign w:val="top"/>
          </w:tcPr>
          <w:p w14:paraId="310268A0">
            <w:pPr>
              <w:spacing w:before="156" w:beforeLines="50" w:after="156" w:afterLines="50" w:line="360" w:lineRule="auto"/>
              <w:rPr>
                <w:rFonts w:ascii="Arial" w:hAnsi="Arial" w:cs="Arial"/>
                <w:color w:val="auto"/>
                <w:highlight w:val="none"/>
              </w:rPr>
            </w:pPr>
          </w:p>
        </w:tc>
        <w:tc>
          <w:tcPr>
            <w:tcW w:w="675" w:type="dxa"/>
            <w:noWrap w:val="0"/>
            <w:vAlign w:val="top"/>
          </w:tcPr>
          <w:p w14:paraId="6349E3D8">
            <w:pPr>
              <w:spacing w:before="156" w:beforeLines="50" w:after="156" w:afterLines="50" w:line="360" w:lineRule="auto"/>
              <w:rPr>
                <w:rFonts w:ascii="Arial" w:hAnsi="Arial" w:cs="Arial"/>
                <w:color w:val="auto"/>
                <w:highlight w:val="none"/>
              </w:rPr>
            </w:pPr>
          </w:p>
        </w:tc>
        <w:tc>
          <w:tcPr>
            <w:tcW w:w="849" w:type="dxa"/>
            <w:noWrap w:val="0"/>
            <w:vAlign w:val="top"/>
          </w:tcPr>
          <w:p w14:paraId="09AA12E8">
            <w:pPr>
              <w:spacing w:before="156" w:beforeLines="50" w:after="156" w:afterLines="50" w:line="360" w:lineRule="auto"/>
              <w:rPr>
                <w:rFonts w:ascii="Arial" w:hAnsi="Arial" w:cs="Arial"/>
                <w:color w:val="auto"/>
                <w:highlight w:val="none"/>
              </w:rPr>
            </w:pPr>
          </w:p>
        </w:tc>
        <w:tc>
          <w:tcPr>
            <w:tcW w:w="795" w:type="dxa"/>
            <w:noWrap w:val="0"/>
            <w:vAlign w:val="top"/>
          </w:tcPr>
          <w:p w14:paraId="4AAECC2F">
            <w:pPr>
              <w:spacing w:before="156" w:beforeLines="50" w:after="156" w:afterLines="50" w:line="360" w:lineRule="auto"/>
              <w:rPr>
                <w:rFonts w:ascii="Arial" w:hAnsi="Arial" w:cs="Arial"/>
                <w:color w:val="auto"/>
                <w:highlight w:val="none"/>
              </w:rPr>
            </w:pPr>
          </w:p>
        </w:tc>
        <w:tc>
          <w:tcPr>
            <w:tcW w:w="1992" w:type="dxa"/>
            <w:noWrap w:val="0"/>
            <w:vAlign w:val="top"/>
          </w:tcPr>
          <w:p w14:paraId="40B08546">
            <w:pPr>
              <w:spacing w:before="156" w:beforeLines="50" w:after="156" w:afterLines="50" w:line="360" w:lineRule="auto"/>
              <w:rPr>
                <w:rFonts w:ascii="Arial" w:hAnsi="Arial" w:cs="Arial"/>
                <w:color w:val="auto"/>
                <w:highlight w:val="none"/>
              </w:rPr>
            </w:pPr>
          </w:p>
        </w:tc>
        <w:tc>
          <w:tcPr>
            <w:tcW w:w="2151" w:type="dxa"/>
            <w:noWrap w:val="0"/>
            <w:vAlign w:val="top"/>
          </w:tcPr>
          <w:p w14:paraId="45AC2B2C">
            <w:pPr>
              <w:spacing w:before="156" w:beforeLines="50" w:after="156" w:afterLines="50" w:line="360" w:lineRule="auto"/>
              <w:rPr>
                <w:rFonts w:ascii="Arial" w:hAnsi="Arial" w:cs="Arial"/>
                <w:color w:val="auto"/>
                <w:highlight w:val="none"/>
              </w:rPr>
            </w:pPr>
          </w:p>
        </w:tc>
      </w:tr>
    </w:tbl>
    <w:p w14:paraId="4A075CFC">
      <w:pPr>
        <w:pStyle w:val="6"/>
        <w:spacing w:before="156" w:after="156" w:line="400" w:lineRule="exact"/>
        <w:ind w:left="157" w:leftChars="75" w:firstLine="0"/>
        <w:rPr>
          <w:rFonts w:hint="eastAsia" w:ascii="宋体" w:hAnsi="宋体" w:cs="Arial"/>
          <w:color w:val="auto"/>
          <w:szCs w:val="21"/>
          <w:highlight w:val="none"/>
        </w:rPr>
      </w:pPr>
      <w:r>
        <w:rPr>
          <w:rFonts w:hint="eastAsia" w:ascii="宋体" w:hAnsi="宋体"/>
          <w:b/>
          <w:color w:val="auto"/>
          <w:szCs w:val="21"/>
          <w:highlight w:val="none"/>
        </w:rPr>
        <w:t>注：</w:t>
      </w:r>
      <w:r>
        <w:rPr>
          <w:rFonts w:hint="eastAsia" w:ascii="宋体" w:hAnsi="宋体" w:cs="Arial"/>
          <w:color w:val="auto"/>
          <w:szCs w:val="21"/>
          <w:highlight w:val="none"/>
        </w:rPr>
        <w:t>因涉及商务评分，本表后应附商务评分要求的证明材料复印件，不提供不得分。</w:t>
      </w:r>
    </w:p>
    <w:p w14:paraId="28F568A1">
      <w:pPr>
        <w:spacing w:before="156" w:beforeLines="50" w:after="156" w:afterLines="50" w:line="360" w:lineRule="auto"/>
        <w:ind w:firstLine="105" w:firstLineChars="50"/>
        <w:rPr>
          <w:rFonts w:hint="eastAsia" w:ascii="宋体" w:hAnsi="宋体"/>
          <w:color w:val="auto"/>
          <w:highlight w:val="none"/>
        </w:rPr>
      </w:pPr>
    </w:p>
    <w:p w14:paraId="6992E76C">
      <w:pPr>
        <w:spacing w:before="156" w:beforeLines="50" w:after="156" w:afterLines="50" w:line="360" w:lineRule="auto"/>
        <w:ind w:firstLine="105" w:firstLineChars="50"/>
        <w:rPr>
          <w:rFonts w:hint="eastAsia" w:ascii="宋体" w:hAnsi="宋体"/>
          <w:color w:val="auto"/>
          <w:highlight w:val="none"/>
        </w:rPr>
      </w:pPr>
    </w:p>
    <w:p w14:paraId="40652F8D">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71EF5448">
      <w:pPr>
        <w:widowControl/>
        <w:autoSpaceDE w:val="0"/>
        <w:autoSpaceDN w:val="0"/>
        <w:spacing w:line="360" w:lineRule="auto"/>
        <w:ind w:right="893"/>
        <w:textAlignment w:val="bottom"/>
        <w:rPr>
          <w:rFonts w:hint="eastAsia" w:ascii="宋体" w:hAnsi="宋体" w:cs="Arial"/>
          <w:color w:val="auto"/>
          <w:highlight w:val="none"/>
        </w:rPr>
      </w:pPr>
    </w:p>
    <w:p w14:paraId="48B1CA11">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0FC42190">
      <w:pPr>
        <w:widowControl/>
        <w:autoSpaceDE w:val="0"/>
        <w:autoSpaceDN w:val="0"/>
        <w:spacing w:line="360" w:lineRule="auto"/>
        <w:ind w:right="893"/>
        <w:textAlignment w:val="bottom"/>
        <w:rPr>
          <w:rFonts w:hint="eastAsia" w:ascii="宋体" w:hAnsi="宋体"/>
          <w:color w:val="auto"/>
          <w:highlight w:val="none"/>
        </w:rPr>
      </w:pPr>
    </w:p>
    <w:p w14:paraId="5855305E">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日期：</w:t>
      </w:r>
    </w:p>
    <w:p w14:paraId="713F2918">
      <w:pPr>
        <w:pStyle w:val="4"/>
        <w:keepNext w:val="0"/>
        <w:keepLines w:val="0"/>
        <w:tabs>
          <w:tab w:val="left" w:pos="567"/>
        </w:tabs>
        <w:ind w:left="720" w:firstLine="0"/>
        <w:jc w:val="center"/>
        <w:rPr>
          <w:rFonts w:hint="eastAsia" w:hAnsi="宋体"/>
          <w:color w:val="auto"/>
          <w:sz w:val="21"/>
          <w:szCs w:val="21"/>
          <w:highlight w:val="none"/>
        </w:rPr>
      </w:pPr>
      <w:r>
        <w:rPr>
          <w:rFonts w:hAnsi="宋体" w:cs="Arial"/>
          <w:color w:val="auto"/>
          <w:highlight w:val="none"/>
        </w:rPr>
        <w:br w:type="page"/>
      </w:r>
      <w:bookmarkStart w:id="62" w:name="_Toc466369272"/>
      <w:r>
        <w:rPr>
          <w:rFonts w:hint="eastAsia" w:hAnsi="宋体" w:cs="Arial"/>
          <w:color w:val="auto"/>
          <w:sz w:val="21"/>
          <w:szCs w:val="21"/>
          <w:highlight w:val="none"/>
        </w:rPr>
        <w:t>4-10</w:t>
      </w:r>
      <w:r>
        <w:rPr>
          <w:rFonts w:hint="eastAsia" w:hAnsi="宋体" w:cs="Arial"/>
          <w:color w:val="auto"/>
          <w:sz w:val="21"/>
          <w:szCs w:val="21"/>
          <w:highlight w:val="none"/>
          <w:lang w:val="en-US" w:eastAsia="zh-CN"/>
        </w:rPr>
        <w:t>同类</w:t>
      </w:r>
      <w:r>
        <w:rPr>
          <w:rFonts w:hint="eastAsia" w:hAnsi="宋体"/>
          <w:color w:val="auto"/>
          <w:sz w:val="21"/>
          <w:szCs w:val="21"/>
          <w:highlight w:val="none"/>
          <w:lang w:eastAsia="zh-CN"/>
        </w:rPr>
        <w:t>业绩</w:t>
      </w:r>
      <w:r>
        <w:rPr>
          <w:rFonts w:hint="eastAsia" w:hAnsi="宋体"/>
          <w:color w:val="auto"/>
          <w:sz w:val="21"/>
          <w:szCs w:val="21"/>
          <w:highlight w:val="none"/>
        </w:rPr>
        <w:t>一览表</w:t>
      </w:r>
      <w:bookmarkEnd w:id="62"/>
      <w:bookmarkStart w:id="63" w:name="_Toc307826064"/>
      <w:bookmarkEnd w:id="63"/>
      <w:bookmarkStart w:id="64" w:name="_Toc307826693"/>
      <w:bookmarkEnd w:id="64"/>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280"/>
        <w:gridCol w:w="1454"/>
        <w:gridCol w:w="1264"/>
        <w:gridCol w:w="1598"/>
        <w:gridCol w:w="1799"/>
      </w:tblGrid>
      <w:tr w14:paraId="65FE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4A8222EB">
            <w:pPr>
              <w:adjustRightInd w:val="0"/>
              <w:snapToGrid w:val="0"/>
              <w:spacing w:line="276" w:lineRule="auto"/>
              <w:ind w:left="-84" w:leftChars="-40" w:right="-107" w:rightChars="-51"/>
              <w:jc w:val="center"/>
              <w:rPr>
                <w:b/>
                <w:color w:val="auto"/>
                <w:highlight w:val="none"/>
              </w:rPr>
            </w:pPr>
            <w:r>
              <w:rPr>
                <w:rFonts w:hint="eastAsia"/>
                <w:b/>
                <w:color w:val="auto"/>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9D86AF9">
            <w:pPr>
              <w:adjustRightInd w:val="0"/>
              <w:snapToGrid w:val="0"/>
              <w:spacing w:line="276" w:lineRule="auto"/>
              <w:jc w:val="center"/>
              <w:rPr>
                <w:b/>
                <w:color w:val="auto"/>
                <w:highlight w:val="none"/>
              </w:rPr>
            </w:pPr>
            <w:r>
              <w:rPr>
                <w:rFonts w:hint="eastAsia"/>
                <w:b/>
                <w:color w:val="auto"/>
                <w:highlight w:val="none"/>
              </w:rPr>
              <w:t>业主名称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6FC994A">
            <w:pPr>
              <w:adjustRightInd w:val="0"/>
              <w:snapToGrid w:val="0"/>
              <w:spacing w:line="276" w:lineRule="auto"/>
              <w:jc w:val="center"/>
              <w:rPr>
                <w:b/>
                <w:color w:val="auto"/>
                <w:highlight w:val="none"/>
              </w:rPr>
            </w:pPr>
            <w:r>
              <w:rPr>
                <w:rFonts w:hint="eastAsia"/>
                <w:b/>
                <w:color w:val="auto"/>
                <w:highlight w:val="none"/>
              </w:rPr>
              <w:t>项目名称</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02F88B52">
            <w:pPr>
              <w:adjustRightInd w:val="0"/>
              <w:snapToGrid w:val="0"/>
              <w:spacing w:line="276" w:lineRule="auto"/>
              <w:jc w:val="center"/>
              <w:rPr>
                <w:b/>
                <w:color w:val="auto"/>
                <w:highlight w:val="none"/>
              </w:rPr>
            </w:pPr>
            <w:r>
              <w:rPr>
                <w:rFonts w:hint="eastAsia"/>
                <w:b/>
                <w:color w:val="auto"/>
                <w:highlight w:val="none"/>
              </w:rPr>
              <w:t>合同金额</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D5222AF">
            <w:pPr>
              <w:adjustRightInd w:val="0"/>
              <w:snapToGrid w:val="0"/>
              <w:spacing w:line="276" w:lineRule="auto"/>
              <w:jc w:val="center"/>
              <w:rPr>
                <w:b/>
                <w:color w:val="auto"/>
                <w:highlight w:val="none"/>
              </w:rPr>
            </w:pPr>
            <w:r>
              <w:rPr>
                <w:rFonts w:hint="eastAsia"/>
                <w:b/>
                <w:color w:val="auto"/>
                <w:highlight w:val="none"/>
              </w:rPr>
              <w:t>签约及完成时间</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77878352">
            <w:pPr>
              <w:adjustRightInd w:val="0"/>
              <w:snapToGrid w:val="0"/>
              <w:spacing w:line="276" w:lineRule="auto"/>
              <w:jc w:val="center"/>
              <w:rPr>
                <w:b/>
                <w:color w:val="auto"/>
                <w:highlight w:val="none"/>
              </w:rPr>
            </w:pPr>
            <w:r>
              <w:rPr>
                <w:rFonts w:hint="eastAsia"/>
                <w:b/>
                <w:color w:val="auto"/>
                <w:highlight w:val="none"/>
              </w:rPr>
              <w:t>单位联系人及电话</w:t>
            </w:r>
          </w:p>
        </w:tc>
      </w:tr>
      <w:tr w14:paraId="4A6A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2170181B">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AFCACC3">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9071B12">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5579D0E">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0CB97F2">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0ABBF95B">
            <w:pPr>
              <w:spacing w:line="276" w:lineRule="auto"/>
              <w:jc w:val="center"/>
              <w:rPr>
                <w:color w:val="auto"/>
                <w:highlight w:val="none"/>
              </w:rPr>
            </w:pPr>
          </w:p>
        </w:tc>
      </w:tr>
      <w:tr w14:paraId="3556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15906B04">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C407E25">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012DB0E">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3E7F071E">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C786DD6">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4AA1AA83">
            <w:pPr>
              <w:spacing w:line="276" w:lineRule="auto"/>
              <w:jc w:val="center"/>
              <w:rPr>
                <w:color w:val="auto"/>
                <w:highlight w:val="none"/>
              </w:rPr>
            </w:pPr>
          </w:p>
        </w:tc>
      </w:tr>
      <w:tr w14:paraId="3275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11B34D76">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8770036">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6538C9D">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9BF0ACB">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15779BB">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586D5857">
            <w:pPr>
              <w:spacing w:line="276" w:lineRule="auto"/>
              <w:jc w:val="center"/>
              <w:rPr>
                <w:color w:val="auto"/>
                <w:highlight w:val="none"/>
              </w:rPr>
            </w:pPr>
          </w:p>
        </w:tc>
      </w:tr>
      <w:tr w14:paraId="29EE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5EBCBE66">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0D756D5">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E440C25">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60193D8">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A72880C">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2388FA72">
            <w:pPr>
              <w:spacing w:line="276" w:lineRule="auto"/>
              <w:jc w:val="center"/>
              <w:rPr>
                <w:color w:val="auto"/>
                <w:highlight w:val="none"/>
              </w:rPr>
            </w:pPr>
          </w:p>
        </w:tc>
      </w:tr>
      <w:tr w14:paraId="1948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136B050D">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16B7170">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95E0A9C">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50F6DD1E">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7093E5D">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26AE063A">
            <w:pPr>
              <w:spacing w:line="276" w:lineRule="auto"/>
              <w:jc w:val="center"/>
              <w:rPr>
                <w:color w:val="auto"/>
                <w:highlight w:val="none"/>
              </w:rPr>
            </w:pPr>
          </w:p>
        </w:tc>
      </w:tr>
      <w:tr w14:paraId="1F27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4E3DF78B">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A5EDB59">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F7165BE">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02D80F1A">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9B5CE5D">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6C90DE93">
            <w:pPr>
              <w:spacing w:line="276" w:lineRule="auto"/>
              <w:jc w:val="center"/>
              <w:rPr>
                <w:color w:val="auto"/>
                <w:highlight w:val="none"/>
              </w:rPr>
            </w:pPr>
          </w:p>
        </w:tc>
      </w:tr>
      <w:tr w14:paraId="05C1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768AECDE">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FA18B3C">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6C68D85">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C2A384A">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D389930">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75D03091">
            <w:pPr>
              <w:spacing w:line="276" w:lineRule="auto"/>
              <w:jc w:val="center"/>
              <w:rPr>
                <w:color w:val="auto"/>
                <w:highlight w:val="none"/>
              </w:rPr>
            </w:pPr>
          </w:p>
        </w:tc>
      </w:tr>
      <w:tr w14:paraId="1423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4C9C90B3">
            <w:pPr>
              <w:spacing w:line="276" w:lineRule="auto"/>
              <w:jc w:val="center"/>
              <w:rPr>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7B998F5">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AAC2CDF">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0E3F2A7F">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0450C6A">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32DB8913">
            <w:pPr>
              <w:spacing w:line="276" w:lineRule="auto"/>
              <w:jc w:val="center"/>
              <w:rPr>
                <w:color w:val="auto"/>
                <w:highlight w:val="none"/>
              </w:rPr>
            </w:pPr>
          </w:p>
        </w:tc>
      </w:tr>
    </w:tbl>
    <w:p w14:paraId="27BF151A">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备注：</w:t>
      </w:r>
    </w:p>
    <w:p w14:paraId="4C0F14EB">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1、本表后应附商务评分要求的证明材料复印件，不提供不得分。</w:t>
      </w:r>
    </w:p>
    <w:p w14:paraId="17589B20">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kern w:val="0"/>
          <w:sz w:val="21"/>
          <w:szCs w:val="21"/>
          <w:highlight w:val="none"/>
          <w:lang w:val="en-US" w:eastAsia="zh-CN"/>
        </w:rPr>
      </w:pPr>
      <w:r>
        <w:rPr>
          <w:rFonts w:hint="eastAsia" w:ascii="宋体" w:hAnsi="宋体"/>
          <w:b w:val="0"/>
          <w:bCs w:val="0"/>
          <w:color w:val="auto"/>
          <w:szCs w:val="21"/>
          <w:highlight w:val="none"/>
          <w:lang w:eastAsia="zh-CN"/>
        </w:rPr>
        <w:t>2、本表只填写与商务评分相关的项目业绩，否则留空</w:t>
      </w:r>
    </w:p>
    <w:p w14:paraId="704F89F9">
      <w:pPr>
        <w:widowControl/>
        <w:autoSpaceDE w:val="0"/>
        <w:autoSpaceDN w:val="0"/>
        <w:spacing w:line="360" w:lineRule="auto"/>
        <w:ind w:right="893"/>
        <w:textAlignment w:val="bottom"/>
        <w:rPr>
          <w:rFonts w:hint="eastAsia" w:ascii="宋体" w:hAnsi="宋体"/>
          <w:b/>
          <w:bCs/>
          <w:color w:val="auto"/>
          <w:kern w:val="0"/>
          <w:sz w:val="21"/>
          <w:szCs w:val="21"/>
          <w:highlight w:val="none"/>
          <w:lang w:val="en-US" w:eastAsia="zh-CN"/>
        </w:rPr>
      </w:pPr>
    </w:p>
    <w:p w14:paraId="7F298D58">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6BE6B8DA">
      <w:pPr>
        <w:widowControl/>
        <w:autoSpaceDE w:val="0"/>
        <w:autoSpaceDN w:val="0"/>
        <w:spacing w:line="360" w:lineRule="auto"/>
        <w:ind w:right="893"/>
        <w:textAlignment w:val="bottom"/>
        <w:rPr>
          <w:rFonts w:hint="eastAsia" w:ascii="宋体" w:hAnsi="宋体" w:cs="Arial"/>
          <w:color w:val="auto"/>
          <w:highlight w:val="none"/>
        </w:rPr>
      </w:pPr>
    </w:p>
    <w:p w14:paraId="4843CE7E">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28C7502B">
      <w:pPr>
        <w:widowControl/>
        <w:autoSpaceDE w:val="0"/>
        <w:autoSpaceDN w:val="0"/>
        <w:spacing w:line="360" w:lineRule="auto"/>
        <w:ind w:right="893"/>
        <w:textAlignment w:val="bottom"/>
        <w:rPr>
          <w:rFonts w:hint="eastAsia" w:ascii="宋体" w:hAnsi="宋体"/>
          <w:color w:val="auto"/>
          <w:highlight w:val="none"/>
        </w:rPr>
      </w:pPr>
    </w:p>
    <w:p w14:paraId="0A11DADD">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日期：</w:t>
      </w:r>
    </w:p>
    <w:p w14:paraId="56F1A00C">
      <w:pPr>
        <w:spacing w:line="360" w:lineRule="auto"/>
        <w:rPr>
          <w:rFonts w:hint="eastAsia" w:hAnsi="宋体"/>
          <w:color w:val="auto"/>
          <w:highlight w:val="none"/>
        </w:rPr>
      </w:pPr>
    </w:p>
    <w:p w14:paraId="33852231">
      <w:pPr>
        <w:pStyle w:val="4"/>
        <w:keepNext w:val="0"/>
        <w:keepLines w:val="0"/>
        <w:numPr>
          <w:ilvl w:val="0"/>
          <w:numId w:val="0"/>
        </w:numPr>
        <w:tabs>
          <w:tab w:val="left" w:pos="567"/>
        </w:tabs>
        <w:ind w:leftChars="0"/>
        <w:jc w:val="center"/>
        <w:rPr>
          <w:rFonts w:hint="eastAsia" w:hAnsi="宋体" w:cs="Arial"/>
          <w:color w:val="auto"/>
          <w:sz w:val="28"/>
          <w:highlight w:val="none"/>
        </w:rPr>
      </w:pPr>
      <w:r>
        <w:rPr>
          <w:rFonts w:hint="eastAsia" w:hAnsi="宋体"/>
          <w:color w:val="auto"/>
          <w:highlight w:val="none"/>
        </w:rPr>
        <w:br w:type="page"/>
      </w:r>
      <w:bookmarkStart w:id="65" w:name="_Toc466369273"/>
      <w:r>
        <w:rPr>
          <w:rFonts w:hint="eastAsia" w:hAnsi="宋体"/>
          <w:color w:val="auto"/>
          <w:sz w:val="21"/>
          <w:szCs w:val="21"/>
          <w:highlight w:val="none"/>
        </w:rPr>
        <w:t>4-11</w:t>
      </w:r>
      <w:bookmarkEnd w:id="65"/>
      <w:bookmarkStart w:id="66" w:name="_Toc466369274"/>
      <w:bookmarkStart w:id="67" w:name="_Toc298421269"/>
      <w:bookmarkStart w:id="68" w:name="_Toc332275186"/>
      <w:r>
        <w:rPr>
          <w:rFonts w:hint="eastAsia" w:hAnsi="宋体"/>
          <w:color w:val="auto"/>
          <w:sz w:val="21"/>
          <w:szCs w:val="21"/>
          <w:highlight w:val="none"/>
        </w:rPr>
        <w:t>招标代理服务费承诺书</w:t>
      </w:r>
      <w:bookmarkEnd w:id="66"/>
    </w:p>
    <w:bookmarkEnd w:id="67"/>
    <w:bookmarkEnd w:id="68"/>
    <w:p w14:paraId="379CF402">
      <w:pPr>
        <w:spacing w:line="360" w:lineRule="auto"/>
        <w:rPr>
          <w:rFonts w:ascii="宋体" w:hAnsi="宋体"/>
          <w:color w:val="auto"/>
          <w:highlight w:val="none"/>
        </w:rPr>
      </w:pPr>
    </w:p>
    <w:p w14:paraId="74EEE9CE">
      <w:pPr>
        <w:spacing w:line="360" w:lineRule="auto"/>
        <w:rPr>
          <w:rFonts w:ascii="宋体" w:hAnsi="宋体"/>
          <w:color w:val="auto"/>
          <w:highlight w:val="none"/>
        </w:rPr>
      </w:pPr>
      <w:r>
        <w:rPr>
          <w:rFonts w:hint="eastAsia" w:ascii="宋体" w:hAnsi="宋体"/>
          <w:color w:val="auto"/>
          <w:highlight w:val="none"/>
        </w:rPr>
        <w:t>致：</w:t>
      </w:r>
      <w:r>
        <w:rPr>
          <w:rFonts w:hint="eastAsia" w:ascii="宋体" w:hAnsi="宋体"/>
          <w:b/>
          <w:color w:val="auto"/>
          <w:highlight w:val="none"/>
        </w:rPr>
        <w:t>广东志正招标有限公司：</w:t>
      </w:r>
    </w:p>
    <w:p w14:paraId="19EC59FC">
      <w:pPr>
        <w:spacing w:line="360" w:lineRule="auto"/>
        <w:rPr>
          <w:rFonts w:ascii="宋体" w:hAnsi="宋体"/>
          <w:color w:val="auto"/>
          <w:highlight w:val="none"/>
        </w:rPr>
      </w:pPr>
      <w:r>
        <w:rPr>
          <w:rFonts w:hint="eastAsia" w:ascii="宋体" w:hAnsi="宋体"/>
          <w:color w:val="auto"/>
          <w:highlight w:val="none"/>
        </w:rPr>
        <w:t xml:space="preserve">    如果我方在贵公司组织的</w:t>
      </w:r>
      <w:r>
        <w:rPr>
          <w:rFonts w:hint="eastAsia" w:ascii="宋体" w:hAnsi="宋体"/>
          <w:color w:val="auto"/>
          <w:szCs w:val="21"/>
          <w:highlight w:val="none"/>
          <w:u w:val="single"/>
          <w:lang w:eastAsia="zh-CN"/>
        </w:rPr>
        <w:t>信宜中学建筑楼宇（刘军教学楼、办公楼等）天花脱落钢筋外露修补项目</w:t>
      </w:r>
      <w:r>
        <w:rPr>
          <w:rFonts w:hint="eastAsia" w:ascii="宋体" w:hAnsi="宋体"/>
          <w:color w:val="auto"/>
          <w:szCs w:val="21"/>
          <w:highlight w:val="none"/>
          <w:u w:val="single"/>
        </w:rPr>
        <w:t xml:space="preserve"> </w:t>
      </w:r>
      <w:r>
        <w:rPr>
          <w:rFonts w:hint="eastAsia" w:hAnsi="宋体"/>
          <w:color w:val="auto"/>
          <w:szCs w:val="21"/>
          <w:highlight w:val="none"/>
          <w:u w:val="single"/>
        </w:rPr>
        <w:t xml:space="preserve">        </w:t>
      </w:r>
      <w:r>
        <w:rPr>
          <w:rFonts w:hint="eastAsia" w:ascii="宋体" w:hAnsi="宋体"/>
          <w:bCs/>
          <w:color w:val="auto"/>
          <w:kern w:val="28"/>
          <w:highlight w:val="none"/>
        </w:rPr>
        <w:t>（项目编号：</w:t>
      </w:r>
      <w:r>
        <w:rPr>
          <w:rFonts w:hint="eastAsia" w:ascii="宋体" w:hAnsi="宋体"/>
          <w:color w:val="auto"/>
          <w:szCs w:val="21"/>
          <w:highlight w:val="none"/>
          <w:u w:val="single"/>
          <w:lang w:eastAsia="zh-CN"/>
        </w:rPr>
        <w:t>ZZ72501727</w:t>
      </w:r>
      <w:r>
        <w:rPr>
          <w:rFonts w:hint="eastAsia" w:ascii="宋体" w:hAnsi="宋体"/>
          <w:bCs/>
          <w:color w:val="auto"/>
          <w:kern w:val="28"/>
          <w:highlight w:val="none"/>
        </w:rPr>
        <w:t>）</w:t>
      </w:r>
      <w:r>
        <w:rPr>
          <w:rFonts w:hint="eastAsia" w:ascii="宋体" w:hAnsi="宋体"/>
          <w:color w:val="auto"/>
          <w:highlight w:val="none"/>
        </w:rPr>
        <w:t>磋商中获成交，我方保证在收取《成交通知书》后，按磋商文件规定向贵公司交纳招标代理服务费。</w:t>
      </w:r>
    </w:p>
    <w:p w14:paraId="7CAE6167">
      <w:pPr>
        <w:spacing w:line="360" w:lineRule="auto"/>
        <w:rPr>
          <w:rFonts w:ascii="宋体" w:hAnsi="宋体"/>
          <w:color w:val="auto"/>
          <w:highlight w:val="none"/>
        </w:rPr>
      </w:pPr>
    </w:p>
    <w:p w14:paraId="1141F976">
      <w:pPr>
        <w:spacing w:line="360" w:lineRule="auto"/>
        <w:rPr>
          <w:rFonts w:ascii="宋体" w:hAnsi="宋体"/>
          <w:color w:val="auto"/>
          <w:highlight w:val="none"/>
        </w:rPr>
      </w:pPr>
      <w:r>
        <w:rPr>
          <w:rFonts w:hint="eastAsia" w:ascii="宋体" w:hAnsi="宋体"/>
          <w:color w:val="auto"/>
          <w:highlight w:val="none"/>
        </w:rPr>
        <w:t xml:space="preserve">    我方如违约，愿凭贵公司开出的违约通知，按招标代理服务费的200％接受处罚，从不予退还我方提交的磋商保证金中支付，不足部分由甲方在支付我方的成交合同货款中代为扣付，并愿承担全部由此引起的法律责任。</w:t>
      </w:r>
    </w:p>
    <w:p w14:paraId="56229675">
      <w:pPr>
        <w:spacing w:line="360" w:lineRule="auto"/>
        <w:rPr>
          <w:rFonts w:ascii="宋体" w:hAnsi="宋体"/>
          <w:color w:val="auto"/>
          <w:highlight w:val="none"/>
        </w:rPr>
      </w:pPr>
    </w:p>
    <w:p w14:paraId="3886EAA7">
      <w:pPr>
        <w:spacing w:line="360" w:lineRule="auto"/>
        <w:rPr>
          <w:rFonts w:ascii="宋体" w:hAnsi="宋体"/>
          <w:color w:val="auto"/>
          <w:highlight w:val="none"/>
        </w:rPr>
      </w:pPr>
      <w:r>
        <w:rPr>
          <w:rFonts w:hint="eastAsia" w:ascii="宋体" w:hAnsi="宋体"/>
          <w:color w:val="auto"/>
          <w:highlight w:val="none"/>
        </w:rPr>
        <w:t xml:space="preserve">    特此承诺！</w:t>
      </w:r>
    </w:p>
    <w:p w14:paraId="3863F7F6">
      <w:pPr>
        <w:spacing w:line="360" w:lineRule="auto"/>
        <w:ind w:left="4699" w:leftChars="2238"/>
        <w:rPr>
          <w:rFonts w:ascii="宋体" w:hAnsi="宋体"/>
          <w:color w:val="auto"/>
          <w:highlight w:val="none"/>
        </w:rPr>
      </w:pPr>
      <w:r>
        <w:rPr>
          <w:rFonts w:hint="eastAsia" w:ascii="宋体" w:hAnsi="宋体"/>
          <w:color w:val="auto"/>
          <w:highlight w:val="none"/>
        </w:rPr>
        <w:t>供应商法定名称（公章）；</w:t>
      </w:r>
    </w:p>
    <w:p w14:paraId="714D8725">
      <w:pPr>
        <w:spacing w:line="360" w:lineRule="auto"/>
        <w:ind w:left="4699" w:leftChars="2238"/>
        <w:rPr>
          <w:rFonts w:ascii="宋体" w:hAnsi="宋体"/>
          <w:color w:val="auto"/>
          <w:highlight w:val="none"/>
        </w:rPr>
      </w:pPr>
    </w:p>
    <w:p w14:paraId="14D1CAA8">
      <w:pPr>
        <w:spacing w:line="360" w:lineRule="auto"/>
        <w:ind w:left="4699" w:leftChars="2238"/>
        <w:rPr>
          <w:rFonts w:ascii="宋体" w:hAnsi="宋体"/>
          <w:color w:val="auto"/>
          <w:highlight w:val="none"/>
        </w:rPr>
      </w:pPr>
      <w:r>
        <w:rPr>
          <w:rFonts w:hint="eastAsia" w:ascii="宋体" w:hAnsi="宋体"/>
          <w:color w:val="auto"/>
          <w:highlight w:val="none"/>
        </w:rPr>
        <w:t>供应商法定地址：</w:t>
      </w:r>
    </w:p>
    <w:p w14:paraId="4B5E41A9">
      <w:pPr>
        <w:spacing w:line="360" w:lineRule="auto"/>
        <w:ind w:right="420"/>
        <w:jc w:val="center"/>
        <w:rPr>
          <w:rFonts w:hint="eastAsia" w:ascii="宋体" w:hAnsi="宋体"/>
          <w:color w:val="auto"/>
          <w:highlight w:val="none"/>
        </w:rPr>
      </w:pPr>
    </w:p>
    <w:p w14:paraId="2D6A6EDA">
      <w:pPr>
        <w:spacing w:line="360" w:lineRule="auto"/>
        <w:ind w:right="420" w:firstLine="4073" w:firstLineChars="1940"/>
        <w:jc w:val="center"/>
        <w:rPr>
          <w:rFonts w:ascii="宋体" w:hAnsi="宋体"/>
          <w:color w:val="auto"/>
          <w:highlight w:val="none"/>
        </w:rPr>
      </w:pPr>
      <w:r>
        <w:rPr>
          <w:rFonts w:hint="eastAsia" w:ascii="宋体" w:hAnsi="宋体"/>
          <w:color w:val="auto"/>
          <w:highlight w:val="none"/>
        </w:rPr>
        <w:t>供应商授权代表（签名或印鉴）：</w:t>
      </w:r>
    </w:p>
    <w:p w14:paraId="133A54C4">
      <w:pPr>
        <w:spacing w:line="360" w:lineRule="auto"/>
        <w:ind w:left="4699" w:leftChars="2238"/>
        <w:rPr>
          <w:rFonts w:ascii="宋体" w:hAnsi="宋体"/>
          <w:color w:val="auto"/>
          <w:highlight w:val="none"/>
        </w:rPr>
      </w:pPr>
    </w:p>
    <w:p w14:paraId="20BF6501">
      <w:pPr>
        <w:spacing w:line="360" w:lineRule="auto"/>
        <w:ind w:left="4699" w:leftChars="2238"/>
        <w:rPr>
          <w:rFonts w:ascii="宋体" w:hAnsi="宋体"/>
          <w:color w:val="auto"/>
          <w:highlight w:val="none"/>
        </w:rPr>
      </w:pPr>
      <w:r>
        <w:rPr>
          <w:rFonts w:hint="eastAsia" w:ascii="宋体" w:hAnsi="宋体"/>
          <w:color w:val="auto"/>
          <w:highlight w:val="none"/>
        </w:rPr>
        <w:t>电    话：</w:t>
      </w:r>
    </w:p>
    <w:p w14:paraId="1C7A85DB">
      <w:pPr>
        <w:spacing w:line="360" w:lineRule="auto"/>
        <w:ind w:left="4699" w:leftChars="2238"/>
        <w:rPr>
          <w:rFonts w:ascii="宋体" w:hAnsi="宋体"/>
          <w:color w:val="auto"/>
          <w:highlight w:val="none"/>
        </w:rPr>
      </w:pPr>
    </w:p>
    <w:p w14:paraId="4BDDE9B5">
      <w:pPr>
        <w:spacing w:line="360" w:lineRule="auto"/>
        <w:ind w:left="4699" w:leftChars="2238"/>
        <w:rPr>
          <w:rFonts w:ascii="宋体" w:hAnsi="宋体"/>
          <w:color w:val="auto"/>
          <w:highlight w:val="none"/>
        </w:rPr>
      </w:pPr>
      <w:r>
        <w:rPr>
          <w:rFonts w:hint="eastAsia" w:ascii="宋体" w:hAnsi="宋体"/>
          <w:color w:val="auto"/>
          <w:highlight w:val="none"/>
        </w:rPr>
        <w:t>传    真：</w:t>
      </w:r>
    </w:p>
    <w:p w14:paraId="37FBAB90">
      <w:pPr>
        <w:spacing w:line="360" w:lineRule="auto"/>
        <w:ind w:left="4699" w:leftChars="2238"/>
        <w:rPr>
          <w:rFonts w:ascii="宋体" w:hAnsi="宋体"/>
          <w:color w:val="auto"/>
          <w:highlight w:val="none"/>
        </w:rPr>
      </w:pPr>
    </w:p>
    <w:p w14:paraId="3B159CAC">
      <w:pPr>
        <w:pStyle w:val="6"/>
        <w:ind w:firstLine="4830" w:firstLineChars="2300"/>
        <w:rPr>
          <w:rFonts w:hint="eastAsia"/>
          <w:b/>
          <w:color w:val="auto"/>
          <w:szCs w:val="21"/>
          <w:highlight w:val="none"/>
          <w:lang w:val="en-GB"/>
        </w:rPr>
      </w:pPr>
      <w:r>
        <w:rPr>
          <w:rFonts w:hint="eastAsia" w:ascii="宋体" w:hAnsi="宋体"/>
          <w:color w:val="auto"/>
          <w:highlight w:val="none"/>
        </w:rPr>
        <w:t>承诺日期：</w:t>
      </w:r>
      <w:r>
        <w:rPr>
          <w:color w:val="auto"/>
          <w:highlight w:val="none"/>
        </w:rPr>
        <w:br w:type="page"/>
      </w:r>
      <w:bookmarkEnd w:id="14"/>
      <w:bookmarkEnd w:id="15"/>
      <w:bookmarkEnd w:id="16"/>
      <w:bookmarkEnd w:id="17"/>
      <w:bookmarkEnd w:id="18"/>
      <w:bookmarkEnd w:id="19"/>
      <w:bookmarkEnd w:id="20"/>
      <w:bookmarkEnd w:id="21"/>
      <w:bookmarkEnd w:id="22"/>
      <w:bookmarkEnd w:id="23"/>
      <w:bookmarkEnd w:id="24"/>
      <w:bookmarkEnd w:id="25"/>
      <w:bookmarkEnd w:id="26"/>
      <w:bookmarkEnd w:id="37"/>
      <w:bookmarkEnd w:id="38"/>
      <w:bookmarkEnd w:id="39"/>
      <w:bookmarkEnd w:id="40"/>
      <w:bookmarkEnd w:id="41"/>
      <w:r>
        <w:rPr>
          <w:rFonts w:hint="eastAsia"/>
          <w:b/>
          <w:color w:val="auto"/>
          <w:szCs w:val="21"/>
          <w:highlight w:val="none"/>
          <w:lang w:val="en-US" w:eastAsia="zh-CN"/>
        </w:rPr>
        <w:t xml:space="preserve">4-12 </w:t>
      </w:r>
      <w:r>
        <w:rPr>
          <w:rFonts w:hint="eastAsia"/>
          <w:b/>
          <w:color w:val="auto"/>
          <w:szCs w:val="21"/>
          <w:highlight w:val="none"/>
          <w:lang w:val="en-GB"/>
        </w:rPr>
        <w:t>政府采购履约担保函（提交磋商响应文件时无需提供）</w:t>
      </w:r>
    </w:p>
    <w:p w14:paraId="5646111C">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政府采购履约担保函</w:t>
      </w:r>
    </w:p>
    <w:p w14:paraId="0F3C9B5A">
      <w:pPr>
        <w:spacing w:line="360" w:lineRule="auto"/>
        <w:rPr>
          <w:rFonts w:hint="eastAsia"/>
          <w:color w:val="auto"/>
          <w:highlight w:val="none"/>
        </w:rPr>
      </w:pPr>
      <w:r>
        <w:rPr>
          <w:rFonts w:hint="eastAsia"/>
          <w:color w:val="auto"/>
          <w:highlight w:val="none"/>
        </w:rPr>
        <w:t xml:space="preserve">                                                             编号：</w:t>
      </w:r>
    </w:p>
    <w:p w14:paraId="7874D6AA">
      <w:pPr>
        <w:spacing w:line="360" w:lineRule="auto"/>
        <w:rPr>
          <w:rFonts w:hint="eastAsia"/>
          <w:color w:val="auto"/>
          <w:szCs w:val="21"/>
          <w:highlight w:val="none"/>
        </w:rPr>
      </w:pPr>
      <w:r>
        <w:rPr>
          <w:rFonts w:hint="eastAsia"/>
          <w:color w:val="auto"/>
          <w:szCs w:val="21"/>
          <w:highlight w:val="none"/>
          <w:u w:val="single"/>
        </w:rPr>
        <w:t xml:space="preserve">                  </w:t>
      </w:r>
      <w:r>
        <w:rPr>
          <w:rFonts w:hint="eastAsia"/>
          <w:color w:val="auto"/>
          <w:szCs w:val="21"/>
          <w:highlight w:val="none"/>
        </w:rPr>
        <w:t>（采购人）：</w:t>
      </w:r>
    </w:p>
    <w:p w14:paraId="0E9D5107">
      <w:pPr>
        <w:spacing w:line="360" w:lineRule="auto"/>
        <w:ind w:firstLine="420" w:firstLineChars="200"/>
        <w:rPr>
          <w:rFonts w:hint="eastAsia"/>
          <w:color w:val="auto"/>
          <w:szCs w:val="21"/>
          <w:highlight w:val="none"/>
        </w:rPr>
      </w:pPr>
      <w:r>
        <w:rPr>
          <w:rFonts w:hint="eastAsia"/>
          <w:color w:val="auto"/>
          <w:szCs w:val="21"/>
          <w:highlight w:val="none"/>
        </w:rPr>
        <w:t>鉴于你方与</w:t>
      </w:r>
      <w:r>
        <w:rPr>
          <w:rFonts w:hint="eastAsia"/>
          <w:color w:val="auto"/>
          <w:szCs w:val="21"/>
          <w:highlight w:val="none"/>
          <w:u w:val="single"/>
        </w:rPr>
        <w:t xml:space="preserve">            </w:t>
      </w:r>
      <w:r>
        <w:rPr>
          <w:rFonts w:hint="eastAsia"/>
          <w:color w:val="auto"/>
          <w:szCs w:val="21"/>
          <w:highlight w:val="none"/>
        </w:rPr>
        <w:t>（以下简称供应商）于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日签定编号为</w:t>
      </w:r>
      <w:r>
        <w:rPr>
          <w:rFonts w:hint="eastAsia"/>
          <w:color w:val="auto"/>
          <w:szCs w:val="21"/>
          <w:highlight w:val="none"/>
          <w:u w:val="single"/>
        </w:rPr>
        <w:t xml:space="preserve">        </w:t>
      </w:r>
      <w:r>
        <w:rPr>
          <w:rFonts w:hint="eastAsia"/>
          <w:color w:val="auto"/>
          <w:szCs w:val="21"/>
          <w:highlight w:val="none"/>
        </w:rPr>
        <w:t>的《</w:t>
      </w:r>
      <w:r>
        <w:rPr>
          <w:rFonts w:hint="eastAsia"/>
          <w:color w:val="auto"/>
          <w:szCs w:val="21"/>
          <w:highlight w:val="none"/>
          <w:u w:val="single"/>
        </w:rPr>
        <w:t xml:space="preserve">           </w:t>
      </w:r>
      <w:r>
        <w:rPr>
          <w:rFonts w:hint="eastAsia"/>
          <w:color w:val="auto"/>
          <w:szCs w:val="21"/>
          <w:highlight w:val="none"/>
        </w:rPr>
        <w:t>政府采购合同》（以下简称主合同），且依据该合同的约定，供应商应在</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日前向你方交纳履约保证金，且可以履约担保函的形式交纳履约保证金。应供应商的申请，我方以保证的方式向你方提供如下履约保证金担保：</w:t>
      </w:r>
    </w:p>
    <w:p w14:paraId="131A8461">
      <w:pPr>
        <w:spacing w:line="360" w:lineRule="auto"/>
        <w:ind w:firstLine="420" w:firstLineChars="200"/>
        <w:rPr>
          <w:rFonts w:hint="eastAsia"/>
          <w:color w:val="auto"/>
          <w:szCs w:val="21"/>
          <w:highlight w:val="none"/>
        </w:rPr>
      </w:pPr>
      <w:r>
        <w:rPr>
          <w:rFonts w:hint="eastAsia"/>
          <w:color w:val="auto"/>
          <w:szCs w:val="21"/>
          <w:highlight w:val="none"/>
        </w:rPr>
        <w:t>一、保证责任的情形及保证金额</w:t>
      </w:r>
    </w:p>
    <w:p w14:paraId="46FDC50F">
      <w:pPr>
        <w:spacing w:line="360" w:lineRule="auto"/>
        <w:ind w:firstLine="420" w:firstLineChars="200"/>
        <w:rPr>
          <w:rFonts w:hint="eastAsia"/>
          <w:color w:val="auto"/>
          <w:szCs w:val="21"/>
          <w:highlight w:val="none"/>
        </w:rPr>
      </w:pPr>
      <w:r>
        <w:rPr>
          <w:rFonts w:hint="eastAsia"/>
          <w:color w:val="auto"/>
          <w:szCs w:val="21"/>
          <w:highlight w:val="none"/>
        </w:rPr>
        <w:t>（一）在供应商出现下列情形之一时，我方承担保证责任：</w:t>
      </w:r>
    </w:p>
    <w:p w14:paraId="380B6C01">
      <w:pPr>
        <w:spacing w:line="360" w:lineRule="auto"/>
        <w:ind w:firstLine="420" w:firstLineChars="200"/>
        <w:rPr>
          <w:rFonts w:hint="eastAsia"/>
          <w:color w:val="auto"/>
          <w:szCs w:val="21"/>
          <w:highlight w:val="none"/>
        </w:rPr>
      </w:pPr>
      <w:r>
        <w:rPr>
          <w:rFonts w:hint="eastAsia"/>
          <w:color w:val="auto"/>
          <w:szCs w:val="21"/>
          <w:highlight w:val="none"/>
        </w:rPr>
        <w:t>1．将成交项目转让给他人，或者在响应文件中未说明，且未经采购招标机构人同意，将成交项目分包给他人的；</w:t>
      </w:r>
    </w:p>
    <w:p w14:paraId="2186502A">
      <w:pPr>
        <w:spacing w:line="360" w:lineRule="auto"/>
        <w:rPr>
          <w:rFonts w:hint="eastAsia"/>
          <w:color w:val="auto"/>
          <w:szCs w:val="21"/>
          <w:highlight w:val="none"/>
        </w:rPr>
      </w:pPr>
      <w:r>
        <w:rPr>
          <w:rFonts w:hint="eastAsia"/>
          <w:color w:val="auto"/>
          <w:szCs w:val="21"/>
          <w:highlight w:val="none"/>
        </w:rPr>
        <w:t xml:space="preserve">　　2．主合同约定的应当缴纳履约保证金的情形: </w:t>
      </w:r>
    </w:p>
    <w:p w14:paraId="18C92368">
      <w:pPr>
        <w:spacing w:line="360" w:lineRule="auto"/>
        <w:ind w:firstLine="420" w:firstLineChars="200"/>
        <w:rPr>
          <w:rFonts w:hint="eastAsia"/>
          <w:color w:val="auto"/>
          <w:szCs w:val="21"/>
          <w:highlight w:val="none"/>
        </w:rPr>
      </w:pPr>
      <w:r>
        <w:rPr>
          <w:rFonts w:hint="eastAsia"/>
          <w:color w:val="auto"/>
          <w:szCs w:val="21"/>
          <w:highlight w:val="none"/>
        </w:rPr>
        <w:t>（1）未按主合同约定的质量、数量和期限供应货物/提供服务/完成工程的；</w:t>
      </w:r>
    </w:p>
    <w:p w14:paraId="5F6345E4">
      <w:pPr>
        <w:spacing w:line="360" w:lineRule="auto"/>
        <w:ind w:firstLine="420" w:firstLineChars="200"/>
        <w:rPr>
          <w:rFonts w:hint="eastAsia"/>
          <w:color w:val="auto"/>
          <w:szCs w:val="21"/>
          <w:highlight w:val="none"/>
        </w:rPr>
      </w:pPr>
      <w:r>
        <w:rPr>
          <w:rFonts w:hint="eastAsia"/>
          <w:color w:val="auto"/>
          <w:szCs w:val="21"/>
          <w:highlight w:val="none"/>
        </w:rPr>
        <w:t>（2）</w:t>
      </w:r>
      <w:r>
        <w:rPr>
          <w:rFonts w:hint="eastAsia"/>
          <w:color w:val="auto"/>
          <w:szCs w:val="21"/>
          <w:highlight w:val="none"/>
          <w:u w:val="single"/>
        </w:rPr>
        <w:t xml:space="preserve">                                                           </w:t>
      </w:r>
      <w:r>
        <w:rPr>
          <w:rFonts w:hint="eastAsia"/>
          <w:color w:val="auto"/>
          <w:szCs w:val="21"/>
          <w:highlight w:val="none"/>
        </w:rPr>
        <w:t>。</w:t>
      </w:r>
    </w:p>
    <w:p w14:paraId="63D8037C">
      <w:pPr>
        <w:spacing w:line="360" w:lineRule="auto"/>
        <w:ind w:firstLine="420" w:firstLineChars="200"/>
        <w:rPr>
          <w:rFonts w:hint="eastAsia"/>
          <w:color w:val="auto"/>
          <w:szCs w:val="21"/>
          <w:highlight w:val="none"/>
        </w:rPr>
      </w:pPr>
      <w:r>
        <w:rPr>
          <w:rFonts w:hint="eastAsia"/>
          <w:color w:val="auto"/>
          <w:szCs w:val="21"/>
          <w:highlight w:val="none"/>
        </w:rPr>
        <w:t>（二）我方的保证范围是主合同约定的合同价款总额的</w:t>
      </w:r>
      <w:r>
        <w:rPr>
          <w:rFonts w:hint="eastAsia"/>
          <w:color w:val="auto"/>
          <w:szCs w:val="21"/>
          <w:highlight w:val="none"/>
          <w:u w:val="single"/>
        </w:rPr>
        <w:t xml:space="preserve">        </w:t>
      </w:r>
      <w:r>
        <w:rPr>
          <w:rFonts w:hint="eastAsia"/>
          <w:color w:val="auto"/>
          <w:szCs w:val="21"/>
          <w:highlight w:val="none"/>
        </w:rPr>
        <w:t>%数额为</w:t>
      </w:r>
      <w:r>
        <w:rPr>
          <w:rFonts w:hint="eastAsia"/>
          <w:color w:val="auto"/>
          <w:szCs w:val="21"/>
          <w:highlight w:val="none"/>
          <w:u w:val="single"/>
        </w:rPr>
        <w:t xml:space="preserve">         </w:t>
      </w:r>
      <w:r>
        <w:rPr>
          <w:rFonts w:hint="eastAsia"/>
          <w:color w:val="auto"/>
          <w:szCs w:val="21"/>
          <w:highlight w:val="none"/>
        </w:rPr>
        <w:t>元（大写</w:t>
      </w:r>
      <w:r>
        <w:rPr>
          <w:rFonts w:hint="eastAsia"/>
          <w:color w:val="auto"/>
          <w:szCs w:val="21"/>
          <w:highlight w:val="none"/>
          <w:u w:val="single"/>
        </w:rPr>
        <w:t xml:space="preserve">           </w:t>
      </w:r>
      <w:r>
        <w:rPr>
          <w:rFonts w:hint="eastAsia"/>
          <w:color w:val="auto"/>
          <w:szCs w:val="21"/>
          <w:highlight w:val="none"/>
        </w:rPr>
        <w:t>），币种为</w:t>
      </w:r>
      <w:r>
        <w:rPr>
          <w:rFonts w:hint="eastAsia"/>
          <w:color w:val="auto"/>
          <w:szCs w:val="21"/>
          <w:highlight w:val="none"/>
          <w:u w:val="single"/>
        </w:rPr>
        <w:t xml:space="preserve">        </w:t>
      </w:r>
      <w:r>
        <w:rPr>
          <w:rFonts w:hint="eastAsia"/>
          <w:color w:val="auto"/>
          <w:szCs w:val="21"/>
          <w:highlight w:val="none"/>
        </w:rPr>
        <w:t>。（即主合同履约保证金金额）</w:t>
      </w:r>
    </w:p>
    <w:p w14:paraId="07AE9F14">
      <w:pPr>
        <w:spacing w:line="360" w:lineRule="auto"/>
        <w:ind w:firstLine="420" w:firstLineChars="200"/>
        <w:rPr>
          <w:rFonts w:hint="eastAsia"/>
          <w:color w:val="auto"/>
          <w:szCs w:val="21"/>
          <w:highlight w:val="none"/>
        </w:rPr>
      </w:pPr>
      <w:r>
        <w:rPr>
          <w:rFonts w:hint="eastAsia"/>
          <w:color w:val="auto"/>
          <w:szCs w:val="21"/>
          <w:highlight w:val="none"/>
        </w:rPr>
        <w:t>二、保证的方式及保证期间</w:t>
      </w:r>
    </w:p>
    <w:p w14:paraId="421F48DC">
      <w:pPr>
        <w:spacing w:line="360" w:lineRule="auto"/>
        <w:ind w:firstLine="420" w:firstLineChars="200"/>
        <w:rPr>
          <w:rFonts w:hint="eastAsia"/>
          <w:color w:val="auto"/>
          <w:szCs w:val="21"/>
          <w:highlight w:val="none"/>
        </w:rPr>
      </w:pPr>
      <w:r>
        <w:rPr>
          <w:rFonts w:hint="eastAsia"/>
          <w:color w:val="auto"/>
          <w:szCs w:val="21"/>
          <w:highlight w:val="none"/>
        </w:rPr>
        <w:t>我方保证的方式为：连带责任保证。</w:t>
      </w:r>
    </w:p>
    <w:p w14:paraId="5D581F28">
      <w:pPr>
        <w:spacing w:line="360" w:lineRule="auto"/>
        <w:ind w:firstLine="420" w:firstLineChars="200"/>
        <w:rPr>
          <w:rFonts w:hint="eastAsia"/>
          <w:color w:val="auto"/>
          <w:szCs w:val="21"/>
          <w:highlight w:val="none"/>
        </w:rPr>
      </w:pPr>
      <w:r>
        <w:rPr>
          <w:rFonts w:hint="eastAsia"/>
          <w:color w:val="auto"/>
          <w:szCs w:val="21"/>
          <w:highlight w:val="none"/>
        </w:rPr>
        <w:t>我方保证的期间为：自本合同生效之日起至供应商按照主合同约定的供货/完工期限届满后</w:t>
      </w:r>
      <w:r>
        <w:rPr>
          <w:rFonts w:hint="eastAsia"/>
          <w:color w:val="auto"/>
          <w:szCs w:val="21"/>
          <w:highlight w:val="none"/>
          <w:u w:val="single"/>
        </w:rPr>
        <w:t xml:space="preserve">     </w:t>
      </w:r>
      <w:r>
        <w:rPr>
          <w:rFonts w:hint="eastAsia"/>
          <w:color w:val="auto"/>
          <w:szCs w:val="21"/>
          <w:highlight w:val="none"/>
        </w:rPr>
        <w:t>日内。</w:t>
      </w:r>
    </w:p>
    <w:p w14:paraId="41317B4A">
      <w:pPr>
        <w:spacing w:line="360" w:lineRule="auto"/>
        <w:ind w:firstLine="420" w:firstLineChars="200"/>
        <w:rPr>
          <w:rFonts w:hint="eastAsia"/>
          <w:color w:val="auto"/>
          <w:szCs w:val="21"/>
          <w:highlight w:val="none"/>
        </w:rPr>
      </w:pPr>
      <w:r>
        <w:rPr>
          <w:rFonts w:hint="eastAsia"/>
          <w:color w:val="auto"/>
          <w:szCs w:val="21"/>
          <w:highlight w:val="none"/>
        </w:rPr>
        <w:t>如果供应商未按主合同约定向贵方供应货物/提供服务/完成工程的，由我方在保证金额内向你方支付上述款项。</w:t>
      </w:r>
    </w:p>
    <w:p w14:paraId="5B7BFC12">
      <w:pPr>
        <w:spacing w:line="360" w:lineRule="auto"/>
        <w:ind w:firstLine="420" w:firstLineChars="200"/>
        <w:rPr>
          <w:rFonts w:hint="eastAsia"/>
          <w:color w:val="auto"/>
          <w:szCs w:val="21"/>
          <w:highlight w:val="none"/>
        </w:rPr>
      </w:pPr>
      <w:r>
        <w:rPr>
          <w:rFonts w:hint="eastAsia"/>
          <w:color w:val="auto"/>
          <w:szCs w:val="21"/>
          <w:highlight w:val="none"/>
        </w:rPr>
        <w:t>三、承担保证责任的程序</w:t>
      </w:r>
    </w:p>
    <w:p w14:paraId="732B6E09">
      <w:pPr>
        <w:spacing w:line="360" w:lineRule="auto"/>
        <w:ind w:firstLine="420" w:firstLineChars="200"/>
        <w:rPr>
          <w:rFonts w:hint="eastAsia"/>
          <w:color w:val="auto"/>
          <w:szCs w:val="21"/>
          <w:highlight w:val="none"/>
        </w:rPr>
      </w:pPr>
      <w:r>
        <w:rPr>
          <w:rFonts w:hint="eastAsia"/>
          <w:color w:val="auto"/>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14:paraId="7B266F9D">
      <w:pPr>
        <w:spacing w:line="360" w:lineRule="auto"/>
        <w:ind w:firstLine="420" w:firstLineChars="200"/>
        <w:rPr>
          <w:rFonts w:hint="eastAsia"/>
          <w:color w:val="auto"/>
          <w:szCs w:val="21"/>
          <w:highlight w:val="none"/>
        </w:rPr>
      </w:pPr>
      <w:r>
        <w:rPr>
          <w:rFonts w:hint="eastAsia"/>
          <w:color w:val="auto"/>
          <w:szCs w:val="21"/>
          <w:highlight w:val="none"/>
        </w:rPr>
        <w:t>如果你方与供应商因货物质量问题产生争议，你方还需同时提供</w:t>
      </w:r>
      <w:r>
        <w:rPr>
          <w:rFonts w:hint="eastAsia"/>
          <w:color w:val="auto"/>
          <w:szCs w:val="21"/>
          <w:highlight w:val="none"/>
          <w:u w:val="single"/>
        </w:rPr>
        <w:t xml:space="preserve">        </w:t>
      </w:r>
      <w:r>
        <w:rPr>
          <w:rFonts w:hint="eastAsia"/>
          <w:color w:val="auto"/>
          <w:szCs w:val="21"/>
          <w:highlight w:val="none"/>
        </w:rPr>
        <w:t>部门出具的质量检测报告，或经诉讼（仲裁）程序裁决后的裁决书、调解书，本保证人即按照检测结果或裁决书、调解书决定是否承担保证责任。</w:t>
      </w:r>
    </w:p>
    <w:p w14:paraId="4FC856C7">
      <w:pPr>
        <w:spacing w:line="360" w:lineRule="auto"/>
        <w:ind w:firstLine="420" w:firstLineChars="200"/>
        <w:rPr>
          <w:rFonts w:hint="eastAsia"/>
          <w:color w:val="auto"/>
          <w:szCs w:val="21"/>
          <w:highlight w:val="none"/>
        </w:rPr>
      </w:pPr>
      <w:r>
        <w:rPr>
          <w:rFonts w:hint="eastAsia"/>
          <w:color w:val="auto"/>
          <w:szCs w:val="21"/>
          <w:highlight w:val="none"/>
        </w:rPr>
        <w:t>2． 我方收到你方的书面索赔通知及相应证明材料，在</w:t>
      </w:r>
      <w:r>
        <w:rPr>
          <w:rFonts w:hint="eastAsia"/>
          <w:color w:val="auto"/>
          <w:szCs w:val="21"/>
          <w:highlight w:val="none"/>
          <w:u w:val="single"/>
        </w:rPr>
        <w:t xml:space="preserve">     </w:t>
      </w:r>
      <w:r>
        <w:rPr>
          <w:rFonts w:hint="eastAsia"/>
          <w:color w:val="auto"/>
          <w:szCs w:val="21"/>
          <w:highlight w:val="none"/>
        </w:rPr>
        <w:t>工作日内进行核定后按照本保函的承诺承担保证责任。</w:t>
      </w:r>
    </w:p>
    <w:p w14:paraId="38CD2C28">
      <w:pPr>
        <w:spacing w:line="360" w:lineRule="auto"/>
        <w:ind w:firstLine="420" w:firstLineChars="200"/>
        <w:rPr>
          <w:rFonts w:hint="eastAsia"/>
          <w:color w:val="auto"/>
          <w:szCs w:val="21"/>
          <w:highlight w:val="none"/>
        </w:rPr>
      </w:pPr>
      <w:r>
        <w:rPr>
          <w:rFonts w:hint="eastAsia"/>
          <w:color w:val="auto"/>
          <w:szCs w:val="21"/>
          <w:highlight w:val="none"/>
        </w:rPr>
        <w:t>四、保证责任的终止</w:t>
      </w:r>
    </w:p>
    <w:p w14:paraId="10FD5C1E">
      <w:pPr>
        <w:spacing w:line="360" w:lineRule="auto"/>
        <w:ind w:firstLine="420" w:firstLineChars="200"/>
        <w:rPr>
          <w:rFonts w:hint="eastAsia"/>
          <w:color w:val="auto"/>
          <w:szCs w:val="21"/>
          <w:highlight w:val="none"/>
        </w:rPr>
      </w:pPr>
      <w:r>
        <w:rPr>
          <w:rFonts w:hint="eastAsia"/>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C597C69">
      <w:pPr>
        <w:spacing w:line="360" w:lineRule="auto"/>
        <w:ind w:firstLine="420" w:firstLineChars="200"/>
        <w:rPr>
          <w:rFonts w:hint="eastAsia"/>
          <w:color w:val="auto"/>
          <w:szCs w:val="21"/>
          <w:highlight w:val="none"/>
        </w:rPr>
      </w:pPr>
      <w:r>
        <w:rPr>
          <w:rFonts w:hint="eastAsia"/>
          <w:color w:val="auto"/>
          <w:szCs w:val="21"/>
          <w:highlight w:val="none"/>
        </w:rPr>
        <w:t>2．我方按照本保函向你方履行了保证责任后，自我方向你方支付款项（支付款项从我方账户划出）之日起，保证责任即终止。</w:t>
      </w:r>
    </w:p>
    <w:p w14:paraId="7D3BCAB0">
      <w:pPr>
        <w:spacing w:line="360" w:lineRule="auto"/>
        <w:ind w:firstLine="420" w:firstLineChars="200"/>
        <w:rPr>
          <w:rFonts w:hint="eastAsia"/>
          <w:color w:val="auto"/>
          <w:szCs w:val="21"/>
          <w:highlight w:val="none"/>
        </w:rPr>
      </w:pPr>
      <w:r>
        <w:rPr>
          <w:rFonts w:hint="eastAsia"/>
          <w:color w:val="auto"/>
          <w:szCs w:val="21"/>
          <w:highlight w:val="none"/>
        </w:rPr>
        <w:t>3．按照法律法规的规定或出现应终止我方保证责任的其它情形的，我方在本保函项下的保证责任亦终止。</w:t>
      </w:r>
    </w:p>
    <w:p w14:paraId="7073CF94">
      <w:pPr>
        <w:spacing w:line="360" w:lineRule="auto"/>
        <w:ind w:firstLine="420" w:firstLineChars="200"/>
        <w:rPr>
          <w:rFonts w:hint="eastAsia"/>
          <w:color w:val="auto"/>
          <w:szCs w:val="21"/>
          <w:highlight w:val="none"/>
        </w:rPr>
      </w:pPr>
      <w:r>
        <w:rPr>
          <w:rFonts w:hint="eastAsia"/>
          <w:color w:val="auto"/>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D88CC38">
      <w:pPr>
        <w:spacing w:line="360" w:lineRule="auto"/>
        <w:ind w:firstLine="420" w:firstLineChars="200"/>
        <w:rPr>
          <w:rFonts w:hint="eastAsia"/>
          <w:color w:val="auto"/>
          <w:szCs w:val="21"/>
          <w:highlight w:val="none"/>
        </w:rPr>
      </w:pPr>
      <w:r>
        <w:rPr>
          <w:rFonts w:hint="eastAsia"/>
          <w:color w:val="auto"/>
          <w:szCs w:val="21"/>
          <w:highlight w:val="none"/>
        </w:rPr>
        <w:t>五、免责条款</w:t>
      </w:r>
    </w:p>
    <w:p w14:paraId="6F0EEE80">
      <w:pPr>
        <w:spacing w:line="360" w:lineRule="auto"/>
        <w:ind w:firstLine="420" w:firstLineChars="200"/>
        <w:rPr>
          <w:rFonts w:hint="eastAsia"/>
          <w:color w:val="auto"/>
          <w:szCs w:val="21"/>
          <w:highlight w:val="none"/>
        </w:rPr>
      </w:pPr>
      <w:r>
        <w:rPr>
          <w:rFonts w:hint="eastAsia"/>
          <w:color w:val="auto"/>
          <w:szCs w:val="21"/>
          <w:highlight w:val="none"/>
        </w:rPr>
        <w:t>1．因你方违反主合同约定致使供应商不能履行义务的，我方不承担保证责任。</w:t>
      </w:r>
    </w:p>
    <w:p w14:paraId="0E18E3A7">
      <w:pPr>
        <w:spacing w:line="360" w:lineRule="auto"/>
        <w:ind w:firstLine="420" w:firstLineChars="200"/>
        <w:rPr>
          <w:rFonts w:hint="eastAsia"/>
          <w:color w:val="auto"/>
          <w:szCs w:val="21"/>
          <w:highlight w:val="none"/>
        </w:rPr>
      </w:pPr>
      <w:r>
        <w:rPr>
          <w:rFonts w:hint="eastAsia"/>
          <w:color w:val="auto"/>
          <w:szCs w:val="21"/>
          <w:highlight w:val="none"/>
        </w:rPr>
        <w:t>2．依照法律法规的规定或你方与供应商的另行约定，全部或者部分免除供应商应缴纳的保证金义务的，我方亦免除相应的保证责任。</w:t>
      </w:r>
    </w:p>
    <w:p w14:paraId="6DF8EC67">
      <w:pPr>
        <w:spacing w:line="360" w:lineRule="auto"/>
        <w:ind w:firstLine="420" w:firstLineChars="200"/>
        <w:rPr>
          <w:rFonts w:hint="eastAsia"/>
          <w:color w:val="auto"/>
          <w:szCs w:val="21"/>
          <w:highlight w:val="none"/>
        </w:rPr>
      </w:pPr>
      <w:r>
        <w:rPr>
          <w:rFonts w:hint="eastAsia"/>
          <w:color w:val="auto"/>
          <w:szCs w:val="21"/>
          <w:highlight w:val="none"/>
        </w:rPr>
        <w:t>3．因不可抗力造成供应商不能履行供货义务的，我方不承担保证责任。</w:t>
      </w:r>
    </w:p>
    <w:p w14:paraId="5712A110">
      <w:pPr>
        <w:spacing w:line="360" w:lineRule="auto"/>
        <w:ind w:firstLine="420" w:firstLineChars="200"/>
        <w:rPr>
          <w:rFonts w:hint="eastAsia"/>
          <w:color w:val="auto"/>
          <w:szCs w:val="21"/>
          <w:highlight w:val="none"/>
        </w:rPr>
      </w:pPr>
      <w:r>
        <w:rPr>
          <w:rFonts w:hint="eastAsia"/>
          <w:color w:val="auto"/>
          <w:szCs w:val="21"/>
          <w:highlight w:val="none"/>
        </w:rPr>
        <w:t>六、争议的解决</w:t>
      </w:r>
    </w:p>
    <w:p w14:paraId="5E367B09">
      <w:pPr>
        <w:spacing w:line="360" w:lineRule="auto"/>
        <w:ind w:firstLine="420" w:firstLineChars="200"/>
        <w:rPr>
          <w:rFonts w:hint="eastAsia"/>
          <w:color w:val="auto"/>
          <w:szCs w:val="21"/>
          <w:highlight w:val="none"/>
        </w:rPr>
      </w:pPr>
      <w:r>
        <w:rPr>
          <w:rFonts w:hint="eastAsia"/>
          <w:color w:val="auto"/>
          <w:szCs w:val="21"/>
          <w:highlight w:val="none"/>
        </w:rPr>
        <w:t>因本保函发生的纠纷，由你我双方协商解决，协商不成的，通过诉讼程序解决，诉讼管辖地法院为</w:t>
      </w:r>
      <w:r>
        <w:rPr>
          <w:rFonts w:hint="eastAsia"/>
          <w:color w:val="auto"/>
          <w:szCs w:val="21"/>
          <w:highlight w:val="none"/>
          <w:u w:val="single"/>
        </w:rPr>
        <w:t xml:space="preserve">        </w:t>
      </w:r>
      <w:r>
        <w:rPr>
          <w:rFonts w:hint="eastAsia"/>
          <w:color w:val="auto"/>
          <w:szCs w:val="21"/>
          <w:highlight w:val="none"/>
        </w:rPr>
        <w:t>法院。</w:t>
      </w:r>
    </w:p>
    <w:p w14:paraId="35C89980">
      <w:pPr>
        <w:spacing w:line="360" w:lineRule="auto"/>
        <w:ind w:firstLine="420" w:firstLineChars="200"/>
        <w:rPr>
          <w:rFonts w:hint="eastAsia"/>
          <w:color w:val="auto"/>
          <w:szCs w:val="21"/>
          <w:highlight w:val="none"/>
        </w:rPr>
      </w:pPr>
      <w:r>
        <w:rPr>
          <w:rFonts w:hint="eastAsia"/>
          <w:color w:val="auto"/>
          <w:szCs w:val="21"/>
          <w:highlight w:val="none"/>
        </w:rPr>
        <w:t>七、保函的生效</w:t>
      </w:r>
    </w:p>
    <w:p w14:paraId="5A927E92">
      <w:pPr>
        <w:spacing w:line="360" w:lineRule="auto"/>
        <w:ind w:firstLine="420" w:firstLineChars="200"/>
        <w:rPr>
          <w:rFonts w:hint="eastAsia"/>
          <w:color w:val="auto"/>
          <w:szCs w:val="21"/>
          <w:highlight w:val="none"/>
        </w:rPr>
      </w:pPr>
      <w:r>
        <w:rPr>
          <w:rFonts w:hint="eastAsia"/>
          <w:color w:val="auto"/>
          <w:szCs w:val="21"/>
          <w:highlight w:val="none"/>
        </w:rPr>
        <w:t>本保函自我方加盖公章之日起生效。</w:t>
      </w:r>
    </w:p>
    <w:p w14:paraId="1308F881">
      <w:pPr>
        <w:spacing w:line="360" w:lineRule="auto"/>
        <w:rPr>
          <w:color w:val="auto"/>
          <w:szCs w:val="21"/>
          <w:highlight w:val="none"/>
        </w:rPr>
      </w:pPr>
    </w:p>
    <w:p w14:paraId="1BD9AE5C">
      <w:pPr>
        <w:spacing w:line="360" w:lineRule="auto"/>
        <w:rPr>
          <w:color w:val="auto"/>
          <w:szCs w:val="21"/>
          <w:highlight w:val="none"/>
        </w:rPr>
      </w:pPr>
      <w:r>
        <w:rPr>
          <w:color w:val="auto"/>
          <w:szCs w:val="21"/>
          <w:highlight w:val="none"/>
        </w:rPr>
        <w:t xml:space="preserve">                                 </w:t>
      </w:r>
    </w:p>
    <w:p w14:paraId="18684167">
      <w:pPr>
        <w:spacing w:line="360" w:lineRule="auto"/>
        <w:ind w:firstLine="6090" w:firstLineChars="2900"/>
        <w:rPr>
          <w:rFonts w:hint="eastAsia"/>
          <w:color w:val="auto"/>
          <w:szCs w:val="21"/>
          <w:highlight w:val="none"/>
        </w:rPr>
      </w:pPr>
      <w:r>
        <w:rPr>
          <w:rFonts w:hint="eastAsia"/>
          <w:color w:val="auto"/>
          <w:szCs w:val="21"/>
          <w:highlight w:val="none"/>
        </w:rPr>
        <w:t>保证人：（公章）</w:t>
      </w:r>
    </w:p>
    <w:p w14:paraId="561C38A7">
      <w:pPr>
        <w:spacing w:line="360" w:lineRule="auto"/>
        <w:rPr>
          <w:color w:val="auto"/>
          <w:szCs w:val="21"/>
          <w:highlight w:val="none"/>
        </w:rPr>
      </w:pPr>
      <w:r>
        <w:rPr>
          <w:color w:val="auto"/>
          <w:szCs w:val="21"/>
          <w:highlight w:val="none"/>
        </w:rPr>
        <w:t xml:space="preserve">                   </w:t>
      </w:r>
    </w:p>
    <w:p w14:paraId="673CF525">
      <w:pPr>
        <w:spacing w:line="360" w:lineRule="auto"/>
        <w:rPr>
          <w:color w:val="auto"/>
          <w:szCs w:val="21"/>
          <w:highlight w:val="none"/>
        </w:rPr>
      </w:pPr>
      <w:r>
        <w:rPr>
          <w:rFonts w:hint="eastAsia"/>
          <w:color w:val="auto"/>
          <w:szCs w:val="21"/>
          <w:highlight w:val="none"/>
        </w:rPr>
        <w:t xml:space="preserve">                                                          年     月      日</w:t>
      </w:r>
    </w:p>
    <w:p w14:paraId="33F09A9F">
      <w:pPr>
        <w:spacing w:line="360" w:lineRule="auto"/>
        <w:rPr>
          <w:rFonts w:hint="eastAsia" w:ascii="宋体" w:hAnsi="宋体"/>
          <w:color w:val="auto"/>
          <w:szCs w:val="21"/>
          <w:highlight w:val="none"/>
        </w:rPr>
      </w:pPr>
    </w:p>
    <w:p w14:paraId="658A512E">
      <w:pPr>
        <w:spacing w:line="360" w:lineRule="auto"/>
        <w:rPr>
          <w:rFonts w:hint="eastAsia" w:ascii="宋体" w:hAnsi="宋体"/>
          <w:color w:val="auto"/>
          <w:szCs w:val="21"/>
          <w:highlight w:val="none"/>
        </w:rPr>
      </w:pPr>
    </w:p>
    <w:p w14:paraId="325758C8">
      <w:pPr>
        <w:spacing w:line="360" w:lineRule="auto"/>
        <w:jc w:val="both"/>
        <w:rPr>
          <w:rFonts w:hint="eastAsia" w:ascii="宋体" w:hAnsi="宋体"/>
          <w:b/>
          <w:bCs/>
          <w:color w:val="auto"/>
          <w:sz w:val="36"/>
          <w:szCs w:val="36"/>
          <w:highlight w:val="none"/>
        </w:rPr>
      </w:pPr>
    </w:p>
    <w:p w14:paraId="24E48466">
      <w:pPr>
        <w:pStyle w:val="6"/>
        <w:rPr>
          <w:rFonts w:hint="eastAsia" w:ascii="宋体" w:hAnsi="宋体" w:eastAsia="宋体" w:cs="宋体"/>
          <w:b/>
          <w:bCs/>
          <w:color w:val="auto"/>
          <w:sz w:val="21"/>
          <w:szCs w:val="21"/>
          <w:highlight w:val="none"/>
          <w:lang w:val="en-US" w:eastAsia="zh-CN"/>
        </w:rPr>
      </w:pPr>
    </w:p>
    <w:p w14:paraId="32BBB2F7">
      <w:pPr>
        <w:pStyle w:val="6"/>
        <w:ind w:left="0" w:leftChars="0"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4-13具有履行合同所必需的设备和专业技术能力资格声明函</w:t>
      </w:r>
    </w:p>
    <w:p w14:paraId="73628439">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关于具有履行合同所必需的设备和专业技术能力的</w:t>
      </w:r>
      <w:r>
        <w:rPr>
          <w:rFonts w:hint="eastAsia" w:ascii="宋体" w:hAnsi="宋体" w:eastAsia="宋体" w:cs="宋体"/>
          <w:b/>
          <w:color w:val="auto"/>
          <w:sz w:val="28"/>
          <w:szCs w:val="28"/>
          <w:highlight w:val="none"/>
          <w:lang w:eastAsia="zh-CN"/>
        </w:rPr>
        <w:t>声明</w:t>
      </w:r>
    </w:p>
    <w:p w14:paraId="76601317">
      <w:pPr>
        <w:numPr>
          <w:ins w:id="13" w:author="作者" w:date="2017-02-23T15:46:00Z"/>
        </w:numPr>
        <w:spacing w:line="360" w:lineRule="auto"/>
        <w:rPr>
          <w:rFonts w:hint="eastAsia" w:ascii="宋体" w:hAnsi="宋体" w:eastAsia="宋体" w:cs="宋体"/>
          <w:color w:val="auto"/>
          <w:highlight w:val="none"/>
        </w:rPr>
      </w:pPr>
    </w:p>
    <w:p w14:paraId="67DBBE18">
      <w:pPr>
        <w:numPr>
          <w:ins w:id="14" w:author="作者" w:date="2017-02-23T15:46:00Z"/>
        </w:numPr>
        <w:spacing w:line="360" w:lineRule="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4"/>
          <w:szCs w:val="24"/>
          <w:highlight w:val="none"/>
          <w:u w:val="single"/>
          <w:lang w:eastAsia="zh-CN"/>
        </w:rPr>
        <w:t>广</w:t>
      </w:r>
      <w:r>
        <w:rPr>
          <w:rFonts w:hint="eastAsia" w:ascii="宋体" w:hAnsi="宋体" w:eastAsia="宋体" w:cs="宋体"/>
          <w:b/>
          <w:bCs/>
          <w:color w:val="auto"/>
          <w:sz w:val="21"/>
          <w:szCs w:val="21"/>
          <w:highlight w:val="none"/>
          <w:u w:val="single"/>
          <w:lang w:eastAsia="zh-CN"/>
        </w:rPr>
        <w:t>东志正招标有限公司</w:t>
      </w:r>
      <w:r>
        <w:rPr>
          <w:rFonts w:hint="eastAsia" w:ascii="宋体" w:hAnsi="宋体" w:eastAsia="宋体" w:cs="宋体"/>
          <w:b/>
          <w:bCs/>
          <w:color w:val="auto"/>
          <w:sz w:val="21"/>
          <w:szCs w:val="21"/>
          <w:highlight w:val="none"/>
          <w:u w:val="single"/>
          <w:lang w:val="en-US" w:eastAsia="zh-CN"/>
        </w:rPr>
        <w:t>/信宜市信宜中学</w:t>
      </w:r>
      <w:r>
        <w:rPr>
          <w:rFonts w:hint="eastAsia" w:ascii="宋体" w:hAnsi="宋体" w:eastAsia="宋体" w:cs="宋体"/>
          <w:b/>
          <w:bCs/>
          <w:color w:val="auto"/>
          <w:sz w:val="21"/>
          <w:szCs w:val="21"/>
          <w:highlight w:val="none"/>
          <w:u w:val="single"/>
        </w:rPr>
        <w:t>：</w:t>
      </w:r>
    </w:p>
    <w:p w14:paraId="13FB2F56">
      <w:pPr>
        <w:numPr>
          <w:ins w:id="15" w:author="作者" w:date="2017-02-23T15:46:00Z"/>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我方承诺：我方具有履行合同所必需的设备和专业技术能力，我单位为本项目实施提供履行合同必需设备和专业技术人员。如有任何虚假和不实，我方自愿放弃参与本次政府采购活动的资格并承担一切相关责任。</w:t>
      </w:r>
    </w:p>
    <w:p w14:paraId="5210C32E">
      <w:pPr>
        <w:pStyle w:val="2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w:t>
      </w:r>
      <w:r>
        <w:rPr>
          <w:rFonts w:hint="eastAsia" w:ascii="宋体" w:hAnsi="宋体" w:cs="宋体"/>
          <w:color w:val="auto"/>
          <w:sz w:val="21"/>
          <w:szCs w:val="21"/>
          <w:highlight w:val="none"/>
          <w:lang w:eastAsia="zh-CN"/>
        </w:rPr>
        <w:t>声明</w:t>
      </w:r>
      <w:r>
        <w:rPr>
          <w:rFonts w:hint="eastAsia" w:ascii="宋体" w:hAnsi="宋体" w:eastAsia="宋体" w:cs="宋体"/>
          <w:color w:val="auto"/>
          <w:sz w:val="21"/>
          <w:szCs w:val="21"/>
          <w:highlight w:val="none"/>
        </w:rPr>
        <w:t>。</w:t>
      </w:r>
    </w:p>
    <w:p w14:paraId="4698E60A">
      <w:pPr>
        <w:numPr>
          <w:ins w:id="16" w:author="作者" w:date="2019-12-25T15:51:00Z"/>
        </w:numPr>
        <w:spacing w:line="360" w:lineRule="auto"/>
        <w:jc w:val="left"/>
        <w:rPr>
          <w:rFonts w:hint="eastAsia" w:ascii="宋体" w:hAnsi="宋体" w:eastAsia="宋体" w:cs="宋体"/>
          <w:color w:val="auto"/>
          <w:sz w:val="21"/>
          <w:szCs w:val="21"/>
          <w:highlight w:val="none"/>
        </w:rPr>
      </w:pPr>
    </w:p>
    <w:p w14:paraId="4D284F36">
      <w:pPr>
        <w:numPr>
          <w:ins w:id="17" w:author="作者" w:date="2019-12-25T15:51:00Z"/>
        </w:numPr>
        <w:spacing w:line="360" w:lineRule="auto"/>
        <w:jc w:val="left"/>
        <w:rPr>
          <w:rFonts w:hint="eastAsia" w:ascii="宋体" w:hAnsi="宋体" w:eastAsia="宋体" w:cs="宋体"/>
          <w:color w:val="auto"/>
          <w:sz w:val="21"/>
          <w:szCs w:val="21"/>
          <w:highlight w:val="none"/>
        </w:rPr>
      </w:pPr>
    </w:p>
    <w:p w14:paraId="5770E527">
      <w:pPr>
        <w:numPr>
          <w:ins w:id="18" w:author="作者" w:date="2019-12-25T15:51:00Z"/>
        </w:numPr>
        <w:spacing w:line="360" w:lineRule="auto"/>
        <w:jc w:val="left"/>
        <w:rPr>
          <w:rFonts w:hint="eastAsia" w:ascii="宋体" w:hAnsi="宋体" w:eastAsia="宋体" w:cs="宋体"/>
          <w:color w:val="auto"/>
          <w:sz w:val="21"/>
          <w:szCs w:val="21"/>
          <w:highlight w:val="none"/>
        </w:rPr>
      </w:pPr>
    </w:p>
    <w:p w14:paraId="0B750A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DBC6982">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供应商名称(并加盖公章)：</w:t>
      </w:r>
    </w:p>
    <w:p w14:paraId="3CA25BFE">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5A2D861A">
      <w:pPr>
        <w:widowControl/>
        <w:autoSpaceDE w:val="0"/>
        <w:autoSpaceDN w:val="0"/>
        <w:spacing w:line="360" w:lineRule="auto"/>
        <w:ind w:right="893"/>
        <w:textAlignment w:val="bottom"/>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供应商法定代表人或其委托人签名或印鉴：</w:t>
      </w:r>
      <w:r>
        <w:rPr>
          <w:rFonts w:hint="eastAsia" w:ascii="宋体" w:hAnsi="宋体" w:eastAsia="宋体" w:cs="宋体"/>
          <w:color w:val="auto"/>
          <w:sz w:val="21"/>
          <w:szCs w:val="21"/>
          <w:highlight w:val="none"/>
          <w:u w:val="single"/>
        </w:rPr>
        <w:t xml:space="preserve">            </w:t>
      </w:r>
    </w:p>
    <w:p w14:paraId="36C58B01">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4230BF48">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59ED2EA6">
      <w:pPr>
        <w:numPr>
          <w:ins w:id="19"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5A4FC4E9">
      <w:pPr>
        <w:numPr>
          <w:ins w:id="20"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35F849BA">
      <w:pPr>
        <w:numPr>
          <w:ins w:id="21"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0239F10C">
      <w:pPr>
        <w:numPr>
          <w:ins w:id="22"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7891507D">
      <w:pPr>
        <w:numPr>
          <w:ins w:id="23"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02E7E886">
      <w:pPr>
        <w:numPr>
          <w:ins w:id="24"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77F92C60">
      <w:pPr>
        <w:numPr>
          <w:ins w:id="25"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6BE18EF5">
      <w:pPr>
        <w:numPr>
          <w:ins w:id="26"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547782E7">
      <w:pPr>
        <w:numPr>
          <w:ins w:id="27"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29C54BCB">
      <w:pPr>
        <w:numPr>
          <w:ins w:id="28"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596A40FE">
      <w:pPr>
        <w:numPr>
          <w:ins w:id="29"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50383A40">
      <w:pPr>
        <w:numPr>
          <w:ins w:id="30"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2E261833">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p>
    <w:p w14:paraId="70B2BC3A">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4-14经营活动中没有重大违法记录资格声明函</w:t>
      </w:r>
    </w:p>
    <w:p w14:paraId="5895ADA8">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p>
    <w:p w14:paraId="73C7CF38">
      <w:pPr>
        <w:autoSpaceDE w:val="0"/>
        <w:autoSpaceDN w:val="0"/>
        <w:spacing w:line="360" w:lineRule="auto"/>
        <w:ind w:right="560" w:firstLine="1960" w:firstLineChars="7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经营活动中没有重大违法记录资格声明函</w:t>
      </w:r>
    </w:p>
    <w:p w14:paraId="28EAA05E">
      <w:pPr>
        <w:numPr>
          <w:ins w:id="31" w:author="作者" w:date="2017-02-23T15:46:00Z"/>
        </w:numPr>
        <w:spacing w:line="360" w:lineRule="auto"/>
        <w:rPr>
          <w:rFonts w:hint="eastAsia" w:ascii="宋体" w:hAnsi="宋体" w:eastAsia="宋体" w:cs="宋体"/>
          <w:b/>
          <w:bCs/>
          <w:color w:val="auto"/>
          <w:sz w:val="24"/>
          <w:szCs w:val="24"/>
          <w:highlight w:val="none"/>
          <w:u w:val="single"/>
          <w:lang w:eastAsia="zh-CN"/>
        </w:rPr>
      </w:pPr>
    </w:p>
    <w:p w14:paraId="15ED01F0">
      <w:pPr>
        <w:numPr>
          <w:ins w:id="32" w:author="作者" w:date="2017-02-23T15:46:00Z"/>
        </w:num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lang w:eastAsia="zh-CN"/>
        </w:rPr>
        <w:t>广东志正招标有限公司</w:t>
      </w:r>
      <w:r>
        <w:rPr>
          <w:rFonts w:hint="eastAsia" w:ascii="宋体" w:hAnsi="宋体" w:eastAsia="宋体" w:cs="宋体"/>
          <w:b/>
          <w:bCs/>
          <w:color w:val="auto"/>
          <w:sz w:val="21"/>
          <w:szCs w:val="21"/>
          <w:highlight w:val="none"/>
          <w:u w:val="single"/>
          <w:lang w:val="en-US" w:eastAsia="zh-CN"/>
        </w:rPr>
        <w:t>/信宜市信宜中学</w:t>
      </w:r>
      <w:r>
        <w:rPr>
          <w:rFonts w:hint="eastAsia" w:ascii="宋体" w:hAnsi="宋体" w:eastAsia="宋体" w:cs="宋体"/>
          <w:b/>
          <w:bCs/>
          <w:color w:val="auto"/>
          <w:sz w:val="21"/>
          <w:szCs w:val="21"/>
          <w:highlight w:val="none"/>
          <w:u w:val="single"/>
        </w:rPr>
        <w:t>：</w:t>
      </w:r>
    </w:p>
    <w:p w14:paraId="5306C2C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我方诚意参与本项目投标，并特此声明：</w:t>
      </w:r>
    </w:p>
    <w:p w14:paraId="5FFECA1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1、参加本次政府采购活动前3年内在经营活动中没有以下重大违法记录：因违法经营受到刑事处罚或者责令停产停业、吊销许可证或者执照、较大数额罚款等行政处罚。</w:t>
      </w:r>
    </w:p>
    <w:p w14:paraId="7AB7ED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2、我方符合本次政府采购活动所涉及的法律、行政法规规定的其他条件。</w:t>
      </w:r>
    </w:p>
    <w:p w14:paraId="6BAF01A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以上内容如有虚假或与事实不符的，评标委员会可将我方投标文件作无效投标处理，我方愿意承担相应的法律责任。</w:t>
      </w:r>
    </w:p>
    <w:p w14:paraId="7F55F068">
      <w:pPr>
        <w:spacing w:line="360" w:lineRule="auto"/>
        <w:rPr>
          <w:rFonts w:hint="eastAsia" w:ascii="宋体" w:hAnsi="宋体" w:eastAsia="宋体" w:cs="宋体"/>
          <w:color w:val="auto"/>
          <w:sz w:val="21"/>
          <w:szCs w:val="21"/>
          <w:highlight w:val="none"/>
        </w:rPr>
      </w:pPr>
    </w:p>
    <w:p w14:paraId="076551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34FF142">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供应商名称(并加盖公章)：</w:t>
      </w:r>
    </w:p>
    <w:p w14:paraId="067266B4">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252163DA">
      <w:pPr>
        <w:widowControl/>
        <w:autoSpaceDE w:val="0"/>
        <w:autoSpaceDN w:val="0"/>
        <w:spacing w:line="360" w:lineRule="auto"/>
        <w:ind w:right="893"/>
        <w:textAlignment w:val="bottom"/>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供应商法定代表人或其委托人签名或印鉴：</w:t>
      </w:r>
      <w:r>
        <w:rPr>
          <w:rFonts w:hint="eastAsia" w:ascii="宋体" w:hAnsi="宋体" w:eastAsia="宋体" w:cs="宋体"/>
          <w:color w:val="auto"/>
          <w:sz w:val="21"/>
          <w:szCs w:val="21"/>
          <w:highlight w:val="none"/>
          <w:u w:val="single"/>
        </w:rPr>
        <w:t xml:space="preserve">            </w:t>
      </w:r>
    </w:p>
    <w:p w14:paraId="526E83F4">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3AD429B9">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763F667E">
      <w:pPr>
        <w:pStyle w:val="4"/>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49245746">
      <w:pPr>
        <w:pStyle w:val="4"/>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1AAEF6E4">
      <w:pPr>
        <w:pStyle w:val="4"/>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21EE94D0">
      <w:pPr>
        <w:pStyle w:val="4"/>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3CC6115D">
      <w:pPr>
        <w:pStyle w:val="4"/>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78EE86CE">
      <w:pPr>
        <w:pStyle w:val="4"/>
        <w:keepNext w:val="0"/>
        <w:keepLines w:val="0"/>
        <w:tabs>
          <w:tab w:val="left" w:pos="567"/>
        </w:tabs>
        <w:ind w:left="0" w:leftChars="0" w:firstLine="0" w:firstLineChars="0"/>
        <w:jc w:val="both"/>
        <w:rPr>
          <w:rFonts w:hint="eastAsia"/>
          <w:color w:val="auto"/>
          <w:sz w:val="21"/>
          <w:szCs w:val="21"/>
          <w:highlight w:val="none"/>
        </w:rPr>
      </w:pPr>
    </w:p>
    <w:p w14:paraId="093581F3">
      <w:pPr>
        <w:rPr>
          <w:rFonts w:hint="eastAsia"/>
          <w:color w:val="auto"/>
          <w:sz w:val="21"/>
          <w:szCs w:val="21"/>
          <w:highlight w:val="none"/>
        </w:rPr>
      </w:pPr>
    </w:p>
    <w:p w14:paraId="6CDB4C47">
      <w:pPr>
        <w:pStyle w:val="27"/>
        <w:ind w:left="0" w:leftChars="0" w:firstLine="0" w:firstLineChars="0"/>
        <w:jc w:val="left"/>
        <w:rPr>
          <w:rFonts w:hint="default" w:eastAsia="宋体"/>
          <w:b/>
          <w:bCs w:val="0"/>
          <w:color w:val="auto"/>
          <w:sz w:val="21"/>
          <w:szCs w:val="21"/>
          <w:highlight w:val="none"/>
          <w:lang w:val="en-US" w:eastAsia="zh-CN"/>
        </w:rPr>
      </w:pPr>
      <w:r>
        <w:rPr>
          <w:rFonts w:hint="eastAsia"/>
          <w:b/>
          <w:bCs w:val="0"/>
          <w:color w:val="auto"/>
          <w:sz w:val="21"/>
          <w:szCs w:val="21"/>
          <w:highlight w:val="none"/>
          <w:lang w:val="en-US" w:eastAsia="zh-CN"/>
        </w:rPr>
        <w:t>4-15 供应商资格信用承诺函</w:t>
      </w:r>
    </w:p>
    <w:p w14:paraId="7045E9B8">
      <w:pPr>
        <w:jc w:val="center"/>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lang w:eastAsia="zh-CN"/>
        </w:rPr>
        <w:t>供应商资格信用承诺函</w:t>
      </w:r>
    </w:p>
    <w:p w14:paraId="3C879E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（样本）</w:t>
      </w:r>
    </w:p>
    <w:p w14:paraId="76FB4489">
      <w:pPr>
        <w:spacing w:line="500" w:lineRule="exact"/>
        <w:rPr>
          <w:rFonts w:hint="eastAsia" w:ascii="宋体" w:hAnsi="宋体" w:eastAsia="宋体" w:cs="宋体"/>
          <w:color w:val="auto"/>
          <w:sz w:val="21"/>
          <w:szCs w:val="21"/>
          <w:highlight w:val="none"/>
        </w:rPr>
      </w:pPr>
    </w:p>
    <w:p w14:paraId="4A7656BC">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我方自愿参加 （项目名称） 项目（项目编号：         ）的采购活动，并郑重承诺符合《中华人民共和国政府采购法》第二十二条第一款第（二）项、第（三）项、第（四）项、第（五）项规定条件，具体包括：</w:t>
      </w:r>
    </w:p>
    <w:p w14:paraId="7D69E442">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1.具有良好的商业信誉和健全的财务会计制度；</w:t>
      </w:r>
    </w:p>
    <w:p w14:paraId="0A65F16B">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2.具有履行合同所必需的设备和专业技术能力；</w:t>
      </w:r>
    </w:p>
    <w:p w14:paraId="37D1F6F3">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3.具有依法缴纳税收和社会保障资金的良好记录；</w:t>
      </w:r>
    </w:p>
    <w:p w14:paraId="12FD7CA6">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4.参加政府采购活动前三年内，在经营活动中没有重大违法记录。</w:t>
      </w:r>
    </w:p>
    <w:p w14:paraId="1A32BB52">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880C117">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3F9FEEEE">
      <w:pPr>
        <w:spacing w:line="500" w:lineRule="exact"/>
        <w:rPr>
          <w:rFonts w:hint="eastAsia" w:ascii="宋体" w:hAnsi="宋体" w:eastAsia="宋体" w:cs="宋体"/>
          <w:color w:val="auto"/>
          <w:sz w:val="21"/>
          <w:szCs w:val="21"/>
          <w:highlight w:val="none"/>
        </w:rPr>
      </w:pPr>
    </w:p>
    <w:p w14:paraId="1468E201">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w:t>
      </w:r>
    </w:p>
    <w:p w14:paraId="4E980159">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p w14:paraId="0424C66A">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法定代表人或授权代表(签名)：</w:t>
      </w:r>
    </w:p>
    <w:p w14:paraId="374A9D07">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4B4A4D20">
      <w:pPr>
        <w:spacing w:line="500" w:lineRule="exact"/>
        <w:rPr>
          <w:rFonts w:ascii="仿宋_GB2312" w:eastAsia="仿宋_GB2312"/>
          <w:color w:val="auto"/>
          <w:sz w:val="32"/>
          <w:szCs w:val="32"/>
          <w:highlight w:val="none"/>
        </w:rPr>
      </w:pPr>
    </w:p>
    <w:p w14:paraId="739C168F">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注：供应商的法定代表人（其他组织的为负责人）或者授权代表的签名或盖章应真实、有效，如由授权代表签名或盖章的，应提供“法定代表人授权书”。</w:t>
      </w:r>
    </w:p>
    <w:p w14:paraId="3FFB6842">
      <w:pPr>
        <w:rPr>
          <w:rFonts w:hint="eastAsia"/>
          <w:color w:val="auto"/>
          <w:highlight w:val="none"/>
        </w:rPr>
      </w:pPr>
    </w:p>
    <w:p w14:paraId="6860ED51">
      <w:pPr>
        <w:spacing w:line="360" w:lineRule="auto"/>
        <w:rPr>
          <w:rFonts w:hint="eastAsia" w:ascii="宋体" w:hAnsi="宋体"/>
          <w:color w:val="auto"/>
          <w:szCs w:val="21"/>
          <w:highlight w:val="none"/>
        </w:rPr>
      </w:pPr>
    </w:p>
    <w:p w14:paraId="008FAFD5">
      <w:pPr>
        <w:spacing w:line="360" w:lineRule="auto"/>
        <w:rPr>
          <w:rFonts w:hint="eastAsia" w:ascii="宋体" w:hAnsi="宋体"/>
          <w:color w:val="auto"/>
          <w:szCs w:val="21"/>
          <w:highlight w:val="none"/>
        </w:rPr>
      </w:pPr>
    </w:p>
    <w:p w14:paraId="5F48A8DD">
      <w:pPr>
        <w:spacing w:line="360" w:lineRule="auto"/>
        <w:rPr>
          <w:rFonts w:hint="eastAsia" w:ascii="宋体" w:hAnsi="宋体"/>
          <w:color w:val="auto"/>
          <w:szCs w:val="21"/>
          <w:highlight w:val="none"/>
        </w:rPr>
      </w:pPr>
    </w:p>
    <w:p w14:paraId="332D66E8">
      <w:pPr>
        <w:spacing w:line="360" w:lineRule="auto"/>
        <w:rPr>
          <w:rFonts w:hint="eastAsia" w:ascii="宋体" w:hAnsi="宋体"/>
          <w:color w:val="auto"/>
          <w:szCs w:val="21"/>
          <w:highlight w:val="none"/>
        </w:rPr>
      </w:pPr>
    </w:p>
    <w:p w14:paraId="425217C8">
      <w:pPr>
        <w:spacing w:line="360" w:lineRule="auto"/>
        <w:rPr>
          <w:rFonts w:hint="eastAsia" w:ascii="宋体" w:hAnsi="宋体"/>
          <w:color w:val="auto"/>
          <w:szCs w:val="21"/>
          <w:highlight w:val="none"/>
        </w:rPr>
      </w:pPr>
    </w:p>
    <w:p w14:paraId="5A933893">
      <w:pPr>
        <w:spacing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第五章 响应文件技术部分</w:t>
      </w:r>
    </w:p>
    <w:p w14:paraId="054F4E54">
      <w:pPr>
        <w:spacing w:line="360" w:lineRule="auto"/>
        <w:rPr>
          <w:rFonts w:hint="eastAsia" w:ascii="宋体" w:hAnsi="宋体"/>
          <w:color w:val="auto"/>
          <w:szCs w:val="21"/>
          <w:highlight w:val="none"/>
        </w:rPr>
      </w:pPr>
    </w:p>
    <w:p w14:paraId="5E32E22D">
      <w:pPr>
        <w:spacing w:line="360" w:lineRule="auto"/>
        <w:rPr>
          <w:rFonts w:hint="eastAsia" w:ascii="宋体" w:hAnsi="宋体"/>
          <w:color w:val="auto"/>
          <w:szCs w:val="21"/>
          <w:highlight w:val="none"/>
        </w:rPr>
      </w:pPr>
      <w:r>
        <w:rPr>
          <w:rFonts w:hint="eastAsia" w:ascii="宋体" w:hAnsi="宋体"/>
          <w:color w:val="auto"/>
          <w:szCs w:val="21"/>
          <w:highlight w:val="none"/>
        </w:rPr>
        <w:t>建议包括以下内容：</w:t>
      </w:r>
    </w:p>
    <w:p w14:paraId="3870043F">
      <w:pPr>
        <w:spacing w:line="360" w:lineRule="auto"/>
        <w:rPr>
          <w:rFonts w:hint="eastAsia" w:ascii="宋体" w:hAnsi="宋体"/>
          <w:color w:val="auto"/>
          <w:szCs w:val="21"/>
          <w:highlight w:val="none"/>
        </w:rPr>
      </w:pPr>
      <w:r>
        <w:rPr>
          <w:rFonts w:hint="eastAsia" w:ascii="宋体" w:hAnsi="宋体"/>
          <w:color w:val="auto"/>
          <w:szCs w:val="21"/>
          <w:highlight w:val="none"/>
        </w:rPr>
        <w:t>1.对项目建设内容的总体理解和方案</w:t>
      </w:r>
    </w:p>
    <w:p w14:paraId="4C39041F">
      <w:pPr>
        <w:spacing w:line="360" w:lineRule="auto"/>
        <w:rPr>
          <w:rFonts w:hint="eastAsia" w:ascii="宋体" w:hAnsi="宋体"/>
          <w:color w:val="auto"/>
          <w:szCs w:val="21"/>
          <w:highlight w:val="none"/>
        </w:rPr>
      </w:pPr>
      <w:r>
        <w:rPr>
          <w:rFonts w:hint="eastAsia" w:ascii="宋体" w:hAnsi="宋体"/>
          <w:color w:val="auto"/>
          <w:szCs w:val="21"/>
          <w:highlight w:val="none"/>
        </w:rPr>
        <w:t>2.质量控制及保证的方法和措施</w:t>
      </w:r>
    </w:p>
    <w:p w14:paraId="32BF779B">
      <w:pPr>
        <w:spacing w:line="360" w:lineRule="auto"/>
        <w:rPr>
          <w:rFonts w:hint="eastAsia" w:ascii="宋体" w:hAnsi="宋体"/>
          <w:color w:val="auto"/>
          <w:szCs w:val="21"/>
          <w:highlight w:val="none"/>
        </w:rPr>
      </w:pPr>
      <w:r>
        <w:rPr>
          <w:rFonts w:hint="eastAsia" w:ascii="宋体" w:hAnsi="宋体"/>
          <w:color w:val="auto"/>
          <w:szCs w:val="21"/>
          <w:highlight w:val="none"/>
        </w:rPr>
        <w:t>3.进度控制的方法和措施</w:t>
      </w:r>
    </w:p>
    <w:p w14:paraId="46F68E65">
      <w:pPr>
        <w:spacing w:line="360" w:lineRule="auto"/>
        <w:rPr>
          <w:rFonts w:hint="eastAsia" w:ascii="宋体" w:hAnsi="宋体"/>
          <w:color w:val="auto"/>
          <w:szCs w:val="21"/>
          <w:highlight w:val="none"/>
        </w:rPr>
      </w:pPr>
      <w:r>
        <w:rPr>
          <w:rFonts w:hint="eastAsia" w:ascii="宋体" w:hAnsi="宋体"/>
          <w:color w:val="auto"/>
          <w:szCs w:val="21"/>
          <w:highlight w:val="none"/>
        </w:rPr>
        <w:t>4.实施设备的方法和措施</w:t>
      </w:r>
    </w:p>
    <w:p w14:paraId="1B2CA410">
      <w:pPr>
        <w:spacing w:line="360" w:lineRule="auto"/>
        <w:rPr>
          <w:rFonts w:hint="eastAsia" w:ascii="宋体" w:hAnsi="宋体"/>
          <w:color w:val="auto"/>
          <w:szCs w:val="21"/>
          <w:highlight w:val="none"/>
        </w:rPr>
      </w:pPr>
      <w:r>
        <w:rPr>
          <w:rFonts w:hint="eastAsia" w:ascii="宋体" w:hAnsi="宋体"/>
          <w:color w:val="auto"/>
          <w:szCs w:val="21"/>
          <w:highlight w:val="none"/>
        </w:rPr>
        <w:t>5.施工部署及技术力量的方法和措施</w:t>
      </w:r>
    </w:p>
    <w:p w14:paraId="6ACCF2D0">
      <w:pPr>
        <w:spacing w:line="360" w:lineRule="auto"/>
        <w:rPr>
          <w:rFonts w:hint="eastAsia" w:ascii="宋体" w:hAnsi="宋体"/>
          <w:color w:val="auto"/>
          <w:szCs w:val="21"/>
          <w:highlight w:val="none"/>
        </w:rPr>
      </w:pPr>
      <w:r>
        <w:rPr>
          <w:rFonts w:hint="eastAsia" w:ascii="宋体" w:hAnsi="宋体"/>
          <w:color w:val="auto"/>
          <w:szCs w:val="21"/>
          <w:highlight w:val="none"/>
        </w:rPr>
        <w:t>6.文明施工的方法和措施</w:t>
      </w:r>
    </w:p>
    <w:p w14:paraId="0983C9C6">
      <w:pPr>
        <w:spacing w:line="360" w:lineRule="auto"/>
        <w:rPr>
          <w:rFonts w:hint="eastAsia" w:ascii="宋体" w:hAnsi="宋体"/>
          <w:color w:val="auto"/>
          <w:szCs w:val="21"/>
          <w:highlight w:val="none"/>
        </w:rPr>
      </w:pPr>
      <w:r>
        <w:rPr>
          <w:rFonts w:hint="eastAsia" w:ascii="宋体" w:hAnsi="宋体"/>
          <w:color w:val="auto"/>
          <w:szCs w:val="21"/>
          <w:highlight w:val="none"/>
        </w:rPr>
        <w:t>7.施工安全及保障措施</w:t>
      </w:r>
    </w:p>
    <w:p w14:paraId="3B445891">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.供应商认为对磋商有利的其他资料。</w:t>
      </w:r>
    </w:p>
    <w:p w14:paraId="6B577330">
      <w:pPr>
        <w:spacing w:line="360" w:lineRule="auto"/>
        <w:rPr>
          <w:rFonts w:hint="eastAsia" w:ascii="宋体" w:hAnsi="宋体"/>
          <w:color w:val="auto"/>
          <w:szCs w:val="21"/>
          <w:highlight w:val="none"/>
        </w:rPr>
      </w:pPr>
    </w:p>
    <w:p w14:paraId="0EA37B52">
      <w:pPr>
        <w:spacing w:line="360" w:lineRule="auto"/>
        <w:rPr>
          <w:rFonts w:hint="eastAsia" w:ascii="宋体" w:hAnsi="宋体"/>
          <w:color w:val="auto"/>
          <w:szCs w:val="21"/>
          <w:highlight w:val="none"/>
        </w:rPr>
      </w:pPr>
    </w:p>
    <w:p w14:paraId="66D78A1A">
      <w:pPr>
        <w:spacing w:line="360" w:lineRule="auto"/>
        <w:rPr>
          <w:rFonts w:hint="eastAsia" w:ascii="宋体" w:hAnsi="宋体"/>
          <w:color w:val="auto"/>
          <w:szCs w:val="21"/>
          <w:highlight w:val="none"/>
        </w:rPr>
      </w:pPr>
    </w:p>
    <w:p w14:paraId="3856FFBD">
      <w:pPr>
        <w:spacing w:line="360" w:lineRule="auto"/>
        <w:rPr>
          <w:rFonts w:hint="eastAsia" w:ascii="宋体" w:hAnsi="宋体"/>
          <w:color w:val="auto"/>
          <w:szCs w:val="21"/>
          <w:highlight w:val="none"/>
        </w:rPr>
      </w:pPr>
    </w:p>
    <w:p w14:paraId="346412D0">
      <w:pPr>
        <w:spacing w:line="360" w:lineRule="auto"/>
        <w:rPr>
          <w:rFonts w:hint="eastAsia" w:ascii="宋体" w:hAnsi="宋体"/>
          <w:color w:val="auto"/>
          <w:szCs w:val="21"/>
          <w:highlight w:val="none"/>
        </w:rPr>
      </w:pPr>
    </w:p>
    <w:p w14:paraId="4E2815DD">
      <w:pPr>
        <w:spacing w:line="360" w:lineRule="auto"/>
        <w:rPr>
          <w:rFonts w:hint="eastAsia" w:ascii="宋体" w:hAnsi="宋体"/>
          <w:color w:val="auto"/>
          <w:szCs w:val="21"/>
          <w:highlight w:val="none"/>
        </w:rPr>
      </w:pPr>
    </w:p>
    <w:p w14:paraId="06BAB071">
      <w:pPr>
        <w:spacing w:line="360" w:lineRule="auto"/>
        <w:rPr>
          <w:rFonts w:hint="eastAsia" w:ascii="宋体" w:hAnsi="宋体"/>
          <w:color w:val="auto"/>
          <w:szCs w:val="21"/>
          <w:highlight w:val="none"/>
        </w:rPr>
      </w:pPr>
    </w:p>
    <w:p w14:paraId="0B5FEC58">
      <w:pPr>
        <w:spacing w:line="360" w:lineRule="auto"/>
        <w:rPr>
          <w:rFonts w:hint="eastAsia" w:ascii="宋体" w:hAnsi="宋体"/>
          <w:color w:val="auto"/>
          <w:szCs w:val="21"/>
          <w:highlight w:val="none"/>
        </w:rPr>
      </w:pPr>
    </w:p>
    <w:p w14:paraId="315D49C8">
      <w:pPr>
        <w:spacing w:line="360" w:lineRule="auto"/>
        <w:rPr>
          <w:rFonts w:hint="eastAsia" w:ascii="宋体" w:hAnsi="宋体"/>
          <w:color w:val="auto"/>
          <w:szCs w:val="21"/>
          <w:highlight w:val="none"/>
        </w:rPr>
      </w:pPr>
    </w:p>
    <w:p w14:paraId="21C889A0">
      <w:pPr>
        <w:spacing w:line="360" w:lineRule="auto"/>
        <w:rPr>
          <w:rFonts w:hint="eastAsia" w:ascii="宋体" w:hAnsi="宋体"/>
          <w:color w:val="auto"/>
          <w:szCs w:val="21"/>
          <w:highlight w:val="none"/>
        </w:rPr>
      </w:pPr>
    </w:p>
    <w:p w14:paraId="2FEFF65B">
      <w:pPr>
        <w:spacing w:line="360" w:lineRule="auto"/>
        <w:rPr>
          <w:rFonts w:hint="eastAsia" w:ascii="宋体" w:hAnsi="宋体"/>
          <w:color w:val="auto"/>
          <w:szCs w:val="21"/>
          <w:highlight w:val="none"/>
        </w:rPr>
      </w:pPr>
    </w:p>
    <w:p w14:paraId="4ECED5FC">
      <w:pPr>
        <w:spacing w:line="360" w:lineRule="auto"/>
        <w:rPr>
          <w:rFonts w:hint="eastAsia" w:ascii="宋体" w:hAnsi="宋体"/>
          <w:color w:val="auto"/>
          <w:szCs w:val="21"/>
          <w:highlight w:val="none"/>
        </w:rPr>
      </w:pPr>
    </w:p>
    <w:p w14:paraId="71672BC4">
      <w:pPr>
        <w:spacing w:line="360" w:lineRule="auto"/>
        <w:rPr>
          <w:rFonts w:hint="eastAsia" w:ascii="宋体" w:hAnsi="宋体"/>
          <w:color w:val="auto"/>
          <w:szCs w:val="21"/>
          <w:highlight w:val="none"/>
        </w:rPr>
      </w:pPr>
    </w:p>
    <w:p w14:paraId="31AE1274">
      <w:pPr>
        <w:spacing w:line="360" w:lineRule="auto"/>
        <w:rPr>
          <w:rFonts w:hint="eastAsia" w:ascii="宋体" w:hAnsi="宋体"/>
          <w:color w:val="auto"/>
          <w:szCs w:val="21"/>
          <w:highlight w:val="none"/>
        </w:rPr>
      </w:pPr>
    </w:p>
    <w:p w14:paraId="5D199E9D">
      <w:pPr>
        <w:spacing w:line="360" w:lineRule="auto"/>
        <w:rPr>
          <w:rFonts w:hint="eastAsia" w:ascii="宋体" w:hAnsi="宋体"/>
          <w:color w:val="auto"/>
          <w:szCs w:val="21"/>
          <w:highlight w:val="none"/>
        </w:rPr>
      </w:pPr>
    </w:p>
    <w:p w14:paraId="684449DB">
      <w:pPr>
        <w:spacing w:line="360" w:lineRule="auto"/>
        <w:rPr>
          <w:rFonts w:hint="eastAsia" w:ascii="宋体" w:hAnsi="宋体"/>
          <w:color w:val="auto"/>
          <w:szCs w:val="21"/>
          <w:highlight w:val="none"/>
        </w:rPr>
      </w:pPr>
    </w:p>
    <w:p w14:paraId="69FD576B">
      <w:pPr>
        <w:spacing w:line="360" w:lineRule="auto"/>
        <w:rPr>
          <w:rFonts w:hint="eastAsia" w:ascii="宋体" w:hAnsi="宋体"/>
          <w:color w:val="auto"/>
          <w:szCs w:val="21"/>
          <w:highlight w:val="none"/>
        </w:rPr>
      </w:pPr>
    </w:p>
    <w:p w14:paraId="788AD6A5">
      <w:pPr>
        <w:spacing w:line="360" w:lineRule="auto"/>
        <w:rPr>
          <w:rFonts w:hint="eastAsia" w:ascii="宋体" w:hAnsi="宋体"/>
          <w:color w:val="auto"/>
          <w:szCs w:val="21"/>
          <w:highlight w:val="none"/>
        </w:rPr>
      </w:pPr>
    </w:p>
    <w:p w14:paraId="55439E46"/>
    <w:sectPr>
      <w:headerReference r:id="rId7" w:type="first"/>
      <w:footerReference r:id="rId9" w:type="first"/>
      <w:headerReference r:id="rId6" w:type="default"/>
      <w:footerReference r:id="rId8" w:type="default"/>
      <w:pgSz w:w="11906" w:h="16838"/>
      <w:pgMar w:top="935" w:right="1644" w:bottom="567" w:left="1260" w:header="851" w:footer="564"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6E44">
    <w:pPr>
      <w:pStyle w:val="13"/>
      <w:tabs>
        <w:tab w:val="right" w:pos="9180"/>
        <w:tab w:val="clear" w:pos="8306"/>
      </w:tabs>
      <w:ind w:left="-523" w:leftChars="-249" w:right="-868" w:firstLine="600" w:firstLineChars="300"/>
      <w:rPr>
        <w:rFonts w:hint="eastAsia" w:ascii="仿宋" w:hAnsi="仿宋" w:eastAsia="仿宋"/>
        <w:sz w:val="21"/>
        <w:szCs w:val="21"/>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D955B4">
                          <w:pPr>
                            <w:pStyle w:val="13"/>
                          </w:pPr>
                          <w:r>
                            <w:fldChar w:fldCharType="begin"/>
                          </w:r>
                          <w:r>
                            <w:instrText xml:space="preserve"> PAGE  \* MERGEFORMAT </w:instrText>
                          </w:r>
                          <w:r>
                            <w:fldChar w:fldCharType="separate"/>
                          </w:r>
                          <w:r>
                            <w:t>110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4AD955B4">
                    <w:pPr>
                      <w:pStyle w:val="13"/>
                    </w:pPr>
                    <w:r>
                      <w:fldChar w:fldCharType="begin"/>
                    </w:r>
                    <w:r>
                      <w:instrText xml:space="preserve"> PAGE  \* MERGEFORMAT </w:instrText>
                    </w:r>
                    <w:r>
                      <w:fldChar w:fldCharType="separate"/>
                    </w:r>
                    <w:r>
                      <w:t>110</w:t>
                    </w:r>
                    <w:r>
                      <w:fldChar w:fldCharType="end"/>
                    </w:r>
                  </w:p>
                </w:txbxContent>
              </v:textbox>
            </v:shape>
          </w:pict>
        </mc:Fallback>
      </mc:AlternateContent>
    </w:r>
    <w:r>
      <w:rPr>
        <w:rFonts w:ascii="宋体" w:hAnsi="宋体"/>
        <w:sz w:val="20"/>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64135</wp:posOffset>
              </wp:positionV>
              <wp:extent cx="576008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5.05pt;height:0pt;width:453.55pt;mso-position-horizontal:center;z-index:251663360;mso-width-relative:page;mso-height-relative:page;" filled="f" stroked="t" coordsize="21600,21600" o:gfxdata="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sZcBDTAAAABgEAAA8AAAAAAAAAAQAgAAAAIgAAAGRycy9kb3ducmV2LnhtbFBLAQIUABQA&#10;AAAIAIdO4kAs3x539QEAAOQDAAAOAAAAAAAAAAEAIAAAACIBAABkcnMvZTJvRG9jLnhtbFBLBQYA&#10;AAAABgAGAFkBAACJ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00DD">
    <w:pPr>
      <w:pStyle w:val="13"/>
    </w:pPr>
    <w:r>
      <mc:AlternateContent>
        <mc:Choice Requires="wps">
          <w:drawing>
            <wp:anchor distT="0" distB="0" distL="114300" distR="114300" simplePos="0" relativeHeight="251666432" behindDoc="0" locked="0" layoutInCell="1" allowOverlap="1">
              <wp:simplePos x="0" y="0"/>
              <wp:positionH relativeFrom="margin">
                <wp:posOffset>2896870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56C0B1">
                          <w:pPr>
                            <w:pStyle w:val="1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28.1pt;margin-top:0pt;height:144pt;width:144pt;mso-position-horizontal-relative:margin;mso-wrap-style:none;z-index:251666432;mso-width-relative:page;mso-height-relative:page;" filled="f" stroked="f" coordsize="21600,21600" o:gfxdata="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sZhvtQAAAAIAQAADwAAAAAAAAABACAAAAAiAAAAZHJzL2Rvd25y&#10;ZXYueG1sUEsBAhQAFAAAAAgAh07iQOnMopTJAQAAmwMAAA4AAAAAAAAAAQAgAAAAIwEAAGRycy9l&#10;Mm9Eb2MueG1sUEsFBgAAAAAGAAYAWQEAAF4FAAAAAA==&#10;">
              <v:path/>
              <v:fill on="f" focussize="0,0"/>
              <v:stroke on="f"/>
              <v:imagedata o:title=""/>
              <o:lock v:ext="edit" aspectratio="f"/>
              <v:textbox inset="0mm,0mm,0mm,0mm" style="mso-fit-shape-to-text:t;">
                <w:txbxContent>
                  <w:p w14:paraId="0356C0B1">
                    <w:pPr>
                      <w:pStyle w:val="1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AEAD91">
                          <w:pPr>
                            <w:pStyle w:val="13"/>
                          </w:pPr>
                          <w:r>
                            <w:fldChar w:fldCharType="begin"/>
                          </w:r>
                          <w:r>
                            <w:instrText xml:space="preserve"> PAGE  \* MERGEFORMAT </w:instrText>
                          </w:r>
                          <w:r>
                            <w:fldChar w:fldCharType="separate"/>
                          </w:r>
                          <w:r>
                            <w:t>109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0FAEAD91">
                    <w:pPr>
                      <w:pStyle w:val="13"/>
                    </w:pPr>
                    <w:r>
                      <w:fldChar w:fldCharType="begin"/>
                    </w:r>
                    <w:r>
                      <w:instrText xml:space="preserve"> PAGE  \* MERGEFORMAT </w:instrText>
                    </w:r>
                    <w:r>
                      <w:fldChar w:fldCharType="separate"/>
                    </w:r>
                    <w:r>
                      <w:t>109</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19A2D">
    <w:pPr>
      <w:pStyle w:val="13"/>
      <w:framePr w:wrap="around" w:vAnchor="text" w:hAnchor="margin" w:xAlign="right" w:y="1"/>
      <w:rPr>
        <w:rStyle w:val="21"/>
      </w:rPr>
    </w:pPr>
  </w:p>
  <w:p w14:paraId="2A17187E">
    <w:pPr>
      <w:pStyle w:val="13"/>
      <w:ind w:right="360"/>
      <w:jc w:val="both"/>
      <w:rPr>
        <w:rFonts w:hint="eastAsia"/>
      </w:rPr>
    </w:pPr>
    <w:r>
      <w:rPr>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187325</wp:posOffset>
              </wp:positionV>
              <wp:extent cx="531558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3155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75pt;height:0pt;width:418.55pt;z-index:251659264;mso-width-relative:page;mso-height-relative:page;" filled="f" stroked="t" coordsize="21600,21600" o:allowincell="f" o:gfxdata="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ETzK1AAAAAYBAAAPAAAAAAAAAAEAIAAAACIAAABkcnMvZG93bnJldi54bWxQSwECFAAU&#10;AAAACACHTuJAzj5YNvUBAADkAwAADgAAAAAAAAABACAAAAAjAQAAZHJzL2Uyb0RvYy54bWxQSwUG&#10;AAAAAAYABgBZAQAAigUAAAAA&#10;">
              <v:fill on="f" focussize="0,0"/>
              <v:stroke color="#000000" joinstyle="round"/>
              <v:imagedata o:title=""/>
              <o:lock v:ext="edit" aspectratio="f"/>
            </v:line>
          </w:pict>
        </mc:Fallback>
      </mc:AlternateContent>
    </w:r>
  </w:p>
  <w:p w14:paraId="4021F0D1">
    <w:pPr>
      <w:pStyle w:val="13"/>
      <w:ind w:right="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AEBEF56">
                          <w:pPr>
                            <w:pStyle w:val="13"/>
                            <w:ind w:right="360"/>
                            <w:jc w:val="both"/>
                          </w:pPr>
                          <w:r>
                            <w:rPr>
                              <w:rFonts w:hint="eastAsia"/>
                            </w:rPr>
                            <w:t xml:space="preserve"> </w:t>
                          </w:r>
                          <w:r>
                            <w:fldChar w:fldCharType="begin"/>
                          </w:r>
                          <w:r>
                            <w:instrText xml:space="preserve"> PAGE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5AEBEF56">
                    <w:pPr>
                      <w:pStyle w:val="13"/>
                      <w:ind w:right="360"/>
                      <w:jc w:val="both"/>
                    </w:pPr>
                    <w:r>
                      <w:rPr>
                        <w:rFonts w:hint="eastAsia"/>
                      </w:rPr>
                      <w:t xml:space="preserve"> </w:t>
                    </w:r>
                    <w:r>
                      <w:fldChar w:fldCharType="begin"/>
                    </w:r>
                    <w:r>
                      <w:instrText xml:space="preserve"> PAGE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D737">
    <w:pPr>
      <w:pStyle w:val="13"/>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27B8BC">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6027B8BC">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2829560</wp:posOffset>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B7065B">
                          <w:pPr>
                            <w:pStyle w:val="1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22.8pt;margin-top:0pt;height:144pt;width:144pt;mso-position-horizontal-relative:margin;mso-wrap-style:none;z-index:251667456;mso-width-relative:page;mso-height-relative:page;" filled="f" stroked="f" coordsize="21600,21600" o:gfxdata="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gvIuXVAAAACAEAAA8AAAAAAAAAAQAgAAAAIgAAAGRycy9kb3du&#10;cmV2LnhtbFBLAQIUABQAAAAIAIdO4kBQbpw9yQEAAJsDAAAOAAAAAAAAAAEAIAAAACQBAABkcnMv&#10;ZTJvRG9jLnhtbFBLBQYAAAAABgAGAFkBAABfBQAAAAA=&#10;">
              <v:path/>
              <v:fill on="f" focussize="0,0"/>
              <v:stroke on="f"/>
              <v:imagedata o:title=""/>
              <o:lock v:ext="edit" aspectratio="f"/>
              <v:textbox inset="0mm,0mm,0mm,0mm" style="mso-fit-shape-to-text:t;">
                <w:txbxContent>
                  <w:p w14:paraId="43B7065B">
                    <w:pPr>
                      <w:pStyle w:val="1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166E">
    <w:pPr>
      <w:pStyle w:val="14"/>
      <w:ind w:left="0" w:leftChars="0" w:firstLine="0" w:firstLineChars="0"/>
      <w:jc w:val="both"/>
    </w:pPr>
    <w:r>
      <w:rPr>
        <w:rFonts w:hint="eastAsia" w:ascii="宋体" w:hAnsi="宋体"/>
        <w:color w:val="auto"/>
        <w:sz w:val="20"/>
        <w:szCs w:val="22"/>
        <w:highlight w:val="none"/>
        <w:lang w:eastAsia="zh-CN"/>
      </w:rPr>
      <w:t>信宜中学建筑楼宇（刘军教学楼、办公楼等）天花脱落钢筋外露修补项目</w:t>
    </w:r>
    <w:r>
      <w:rPr>
        <w:rFonts w:hint="eastAsia" w:ascii="宋体" w:hAnsi="宋体" w:cs="宋体"/>
        <w:color w:val="auto"/>
        <w:sz w:val="20"/>
        <w:szCs w:val="22"/>
        <w:lang w:eastAsia="zh-CN"/>
      </w:rPr>
      <w:t xml:space="preserve">    </w:t>
    </w:r>
    <w:r>
      <w:rPr>
        <w:rFonts w:hint="eastAsia" w:ascii="宋体" w:hAnsi="宋体" w:cs="宋体"/>
        <w:color w:val="auto"/>
        <w:sz w:val="20"/>
        <w:szCs w:val="22"/>
        <w:lang w:val="en-US" w:eastAsia="zh-CN"/>
      </w:rPr>
      <w:t xml:space="preserve">   </w:t>
    </w:r>
    <w:r>
      <w:rPr>
        <w:rFonts w:hint="eastAsia" w:ascii="宋体" w:hAnsi="宋体" w:cs="宋体"/>
        <w:color w:val="auto"/>
        <w:sz w:val="20"/>
        <w:szCs w:val="22"/>
        <w:lang w:eastAsia="zh-CN"/>
      </w:rPr>
      <w:t>项目编号：ZZ72501727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5F7C0">
    <w:pPr>
      <w:pStyle w:val="14"/>
      <w:ind w:left="0" w:leftChars="0" w:firstLine="0" w:firstLineChars="0"/>
      <w:jc w:val="both"/>
      <w:rPr>
        <w:rFonts w:hint="eastAsia" w:ascii="宋体" w:hAnsi="宋体" w:cs="宋体"/>
        <w:color w:val="auto"/>
        <w:sz w:val="20"/>
        <w:szCs w:val="22"/>
        <w:lang w:eastAsia="zh-CN"/>
      </w:rPr>
    </w:pPr>
    <w:r>
      <w:rPr>
        <w:rFonts w:hint="eastAsia" w:ascii="宋体" w:hAnsi="宋体"/>
        <w:color w:val="auto"/>
        <w:sz w:val="20"/>
        <w:szCs w:val="22"/>
        <w:highlight w:val="none"/>
        <w:lang w:eastAsia="zh-CN"/>
      </w:rPr>
      <w:t>信宜中学建筑楼宇（刘军教学楼、办公楼等）天花脱落钢筋外露修补项目</w:t>
    </w:r>
    <w:r>
      <w:rPr>
        <w:rFonts w:hint="eastAsia" w:ascii="宋体" w:hAnsi="宋体" w:cs="宋体"/>
        <w:color w:val="auto"/>
        <w:sz w:val="20"/>
        <w:szCs w:val="22"/>
        <w:lang w:eastAsia="zh-CN"/>
      </w:rPr>
      <w:t xml:space="preserve">    </w:t>
    </w:r>
    <w:r>
      <w:rPr>
        <w:rFonts w:hint="eastAsia" w:ascii="宋体" w:hAnsi="宋体" w:cs="宋体"/>
        <w:color w:val="auto"/>
        <w:sz w:val="20"/>
        <w:szCs w:val="22"/>
        <w:lang w:val="en-US" w:eastAsia="zh-CN"/>
      </w:rPr>
      <w:t xml:space="preserve">   </w:t>
    </w:r>
    <w:r>
      <w:rPr>
        <w:rFonts w:hint="eastAsia" w:ascii="宋体" w:hAnsi="宋体" w:cs="宋体"/>
        <w:color w:val="auto"/>
        <w:sz w:val="20"/>
        <w:szCs w:val="22"/>
        <w:lang w:eastAsia="zh-CN"/>
      </w:rPr>
      <w:t>项目编号：ZZ72501727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D3A89">
    <w:pPr>
      <w:pStyle w:val="14"/>
      <w:ind w:left="0" w:leftChars="0" w:firstLine="0" w:firstLineChars="0"/>
      <w:jc w:val="both"/>
      <w:rPr>
        <w:rFonts w:hint="eastAsia"/>
        <w:spacing w:val="0"/>
        <w:lang w:eastAsia="zh-CN"/>
      </w:rPr>
    </w:pPr>
    <w:r>
      <w:rPr>
        <w:rFonts w:hint="eastAsia"/>
        <w:spacing w:val="0"/>
        <w:lang w:eastAsia="zh-CN"/>
      </w:rPr>
      <w:t xml:space="preserve">信宜中学建筑楼宇（刘军教学楼、办公楼等）天花脱落钢筋外露修补项目    </w:t>
    </w:r>
    <w:r>
      <w:rPr>
        <w:rFonts w:hint="eastAsia"/>
        <w:spacing w:val="0"/>
        <w:lang w:val="en-US" w:eastAsia="zh-CN"/>
      </w:rPr>
      <w:t xml:space="preserve">           </w:t>
    </w:r>
    <w:r>
      <w:rPr>
        <w:rFonts w:hint="eastAsia"/>
        <w:spacing w:val="0"/>
        <w:lang w:eastAsia="zh-CN"/>
      </w:rPr>
      <w:t>项目编号：ZZ72501727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4"/>
    <w:multiLevelType w:val="multilevel"/>
    <w:tmpl w:val="00000014"/>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1505"/>
        </w:tabs>
        <w:ind w:left="992" w:hanging="567"/>
      </w:pPr>
      <w:rPr>
        <w:rFonts w:hint="eastAsia"/>
      </w:rPr>
    </w:lvl>
    <w:lvl w:ilvl="2" w:tentative="0">
      <w:start w:val="1"/>
      <w:numFmt w:val="decimal"/>
      <w:pStyle w:val="5"/>
      <w:lvlText w:val="%1.%2.%3"/>
      <w:lvlJc w:val="left"/>
      <w:pPr>
        <w:tabs>
          <w:tab w:val="left" w:pos="2291"/>
        </w:tabs>
        <w:ind w:left="1418" w:hanging="567"/>
      </w:pPr>
      <w:rPr>
        <w:rFonts w:hint="eastAsia"/>
      </w:rPr>
    </w:lvl>
    <w:lvl w:ilvl="3" w:tentative="0">
      <w:start w:val="1"/>
      <w:numFmt w:val="decimal"/>
      <w:lvlText w:val="%1.%2.%3.%4"/>
      <w:lvlJc w:val="left"/>
      <w:pPr>
        <w:tabs>
          <w:tab w:val="left" w:pos="3436"/>
        </w:tabs>
        <w:ind w:left="1984" w:hanging="708"/>
      </w:pPr>
      <w:rPr>
        <w:rFonts w:hint="eastAsia"/>
      </w:rPr>
    </w:lvl>
    <w:lvl w:ilvl="4" w:tentative="0">
      <w:start w:val="1"/>
      <w:numFmt w:val="decimal"/>
      <w:lvlText w:val="%1.%2.%3.%4.%5"/>
      <w:lvlJc w:val="left"/>
      <w:pPr>
        <w:tabs>
          <w:tab w:val="left" w:pos="4221"/>
        </w:tabs>
        <w:ind w:left="2551" w:hanging="850"/>
      </w:pPr>
      <w:rPr>
        <w:rFonts w:hint="eastAsia"/>
      </w:rPr>
    </w:lvl>
    <w:lvl w:ilvl="5" w:tentative="0">
      <w:start w:val="1"/>
      <w:numFmt w:val="decimal"/>
      <w:lvlText w:val="%1.%2.%3.%4.%5.%6"/>
      <w:lvlJc w:val="left"/>
      <w:pPr>
        <w:tabs>
          <w:tab w:val="left" w:pos="5366"/>
        </w:tabs>
        <w:ind w:left="3260" w:hanging="1134"/>
      </w:pPr>
      <w:rPr>
        <w:rFonts w:hint="eastAsia"/>
      </w:rPr>
    </w:lvl>
    <w:lvl w:ilvl="6" w:tentative="0">
      <w:start w:val="1"/>
      <w:numFmt w:val="decimal"/>
      <w:lvlText w:val="%1.%2.%3.%4.%5.%6.%7"/>
      <w:lvlJc w:val="left"/>
      <w:pPr>
        <w:tabs>
          <w:tab w:val="left" w:pos="6151"/>
        </w:tabs>
        <w:ind w:left="3827" w:hanging="1276"/>
      </w:pPr>
      <w:rPr>
        <w:rFonts w:hint="eastAsia"/>
      </w:rPr>
    </w:lvl>
    <w:lvl w:ilvl="7" w:tentative="0">
      <w:start w:val="1"/>
      <w:numFmt w:val="decimal"/>
      <w:lvlText w:val="%1.%2.%3.%4.%5.%6.%7.%8"/>
      <w:lvlJc w:val="left"/>
      <w:pPr>
        <w:tabs>
          <w:tab w:val="left" w:pos="6936"/>
        </w:tabs>
        <w:ind w:left="4394" w:hanging="1418"/>
      </w:pPr>
      <w:rPr>
        <w:rFonts w:hint="eastAsia"/>
      </w:rPr>
    </w:lvl>
    <w:lvl w:ilvl="8" w:tentative="0">
      <w:start w:val="1"/>
      <w:numFmt w:val="decimal"/>
      <w:lvlText w:val="%1.%2.%3.%4.%5.%6.%7.%8.%9"/>
      <w:lvlJc w:val="left"/>
      <w:pPr>
        <w:tabs>
          <w:tab w:val="left" w:pos="8082"/>
        </w:tabs>
        <w:ind w:left="5102" w:hanging="1700"/>
      </w:pPr>
      <w:rPr>
        <w:rFonts w:hint="eastAsia"/>
      </w:rPr>
    </w:lvl>
  </w:abstractNum>
  <w:abstractNum w:abstractNumId="3">
    <w:nsid w:val="00000021"/>
    <w:multiLevelType w:val="multilevel"/>
    <w:tmpl w:val="00000021"/>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29"/>
    <w:multiLevelType w:val="multilevel"/>
    <w:tmpl w:val="00000029"/>
    <w:lvl w:ilvl="0" w:tentative="0">
      <w:start w:val="3"/>
      <w:numFmt w:val="decimal"/>
      <w:lvlText w:val="%1"/>
      <w:lvlJc w:val="left"/>
      <w:pPr>
        <w:ind w:left="360" w:hanging="360"/>
      </w:pPr>
      <w:rPr>
        <w:rFonts w:hint="default"/>
      </w:rPr>
    </w:lvl>
    <w:lvl w:ilvl="1" w:tentative="0">
      <w:start w:val="1"/>
      <w:numFmt w:val="decimal"/>
      <w:lvlText w:val="%1-%2"/>
      <w:lvlJc w:val="left"/>
      <w:pPr>
        <w:ind w:left="540" w:hanging="36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240" w:hanging="1800"/>
      </w:pPr>
      <w:rPr>
        <w:rFonts w:hint="default"/>
      </w:rPr>
    </w:lvl>
  </w:abstractNum>
  <w:abstractNum w:abstractNumId="5">
    <w:nsid w:val="0000002F"/>
    <w:multiLevelType w:val="multilevel"/>
    <w:tmpl w:val="0000002F"/>
    <w:lvl w:ilvl="0" w:tentative="0">
      <w:start w:val="2"/>
      <w:numFmt w:val="decimal"/>
      <w:lvlText w:val="%1"/>
      <w:lvlJc w:val="left"/>
      <w:pPr>
        <w:ind w:left="360" w:hanging="360"/>
      </w:pPr>
      <w:rPr>
        <w:rFonts w:hint="default" w:eastAsia="宋体"/>
        <w:b/>
      </w:rPr>
    </w:lvl>
    <w:lvl w:ilvl="1" w:tentative="0">
      <w:start w:val="1"/>
      <w:numFmt w:val="decimal"/>
      <w:lvlText w:val="%1-%2"/>
      <w:lvlJc w:val="left"/>
      <w:pPr>
        <w:ind w:left="900" w:hanging="360"/>
      </w:pPr>
      <w:rPr>
        <w:rFonts w:hint="default" w:eastAsia="宋体"/>
        <w:b/>
      </w:rPr>
    </w:lvl>
    <w:lvl w:ilvl="2" w:tentative="0">
      <w:start w:val="1"/>
      <w:numFmt w:val="decimal"/>
      <w:lvlText w:val="%1-%2.%3"/>
      <w:lvlJc w:val="left"/>
      <w:pPr>
        <w:ind w:left="1800" w:hanging="720"/>
      </w:pPr>
      <w:rPr>
        <w:rFonts w:hint="default" w:eastAsia="宋体"/>
        <w:b/>
      </w:rPr>
    </w:lvl>
    <w:lvl w:ilvl="3" w:tentative="0">
      <w:start w:val="1"/>
      <w:numFmt w:val="decimal"/>
      <w:lvlText w:val="%1-%2.%3.%4"/>
      <w:lvlJc w:val="left"/>
      <w:pPr>
        <w:ind w:left="2700" w:hanging="1080"/>
      </w:pPr>
      <w:rPr>
        <w:rFonts w:hint="default" w:eastAsia="宋体"/>
        <w:b/>
      </w:rPr>
    </w:lvl>
    <w:lvl w:ilvl="4" w:tentative="0">
      <w:start w:val="1"/>
      <w:numFmt w:val="decimal"/>
      <w:lvlText w:val="%1-%2.%3.%4.%5"/>
      <w:lvlJc w:val="left"/>
      <w:pPr>
        <w:ind w:left="3240" w:hanging="1080"/>
      </w:pPr>
      <w:rPr>
        <w:rFonts w:hint="default" w:eastAsia="宋体"/>
        <w:b/>
      </w:rPr>
    </w:lvl>
    <w:lvl w:ilvl="5" w:tentative="0">
      <w:start w:val="1"/>
      <w:numFmt w:val="decimal"/>
      <w:lvlText w:val="%1-%2.%3.%4.%5.%6"/>
      <w:lvlJc w:val="left"/>
      <w:pPr>
        <w:ind w:left="4140" w:hanging="1440"/>
      </w:pPr>
      <w:rPr>
        <w:rFonts w:hint="default" w:eastAsia="宋体"/>
        <w:b/>
      </w:rPr>
    </w:lvl>
    <w:lvl w:ilvl="6" w:tentative="0">
      <w:start w:val="1"/>
      <w:numFmt w:val="decimal"/>
      <w:lvlText w:val="%1-%2.%3.%4.%5.%6.%7"/>
      <w:lvlJc w:val="left"/>
      <w:pPr>
        <w:ind w:left="4680" w:hanging="1440"/>
      </w:pPr>
      <w:rPr>
        <w:rFonts w:hint="default" w:eastAsia="宋体"/>
        <w:b/>
      </w:rPr>
    </w:lvl>
    <w:lvl w:ilvl="7" w:tentative="0">
      <w:start w:val="1"/>
      <w:numFmt w:val="decimal"/>
      <w:lvlText w:val="%1-%2.%3.%4.%5.%6.%7.%8"/>
      <w:lvlJc w:val="left"/>
      <w:pPr>
        <w:ind w:left="5580" w:hanging="1800"/>
      </w:pPr>
      <w:rPr>
        <w:rFonts w:hint="default" w:eastAsia="宋体"/>
        <w:b/>
      </w:rPr>
    </w:lvl>
    <w:lvl w:ilvl="8" w:tentative="0">
      <w:start w:val="1"/>
      <w:numFmt w:val="decimal"/>
      <w:lvlText w:val="%1-%2.%3.%4.%5.%6.%7.%8.%9"/>
      <w:lvlJc w:val="left"/>
      <w:pPr>
        <w:ind w:left="6120" w:hanging="1800"/>
      </w:pPr>
      <w:rPr>
        <w:rFonts w:hint="default" w:eastAsia="宋体"/>
        <w:b/>
      </w:rPr>
    </w:lvl>
  </w:abstractNum>
  <w:abstractNum w:abstractNumId="6">
    <w:nsid w:val="00000031"/>
    <w:multiLevelType w:val="multilevel"/>
    <w:tmpl w:val="00000031"/>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7">
    <w:nsid w:val="00000035"/>
    <w:multiLevelType w:val="multilevel"/>
    <w:tmpl w:val="00000035"/>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73E2E"/>
    <w:rsid w:val="5257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120" w:afterLines="0" w:line="360" w:lineRule="auto"/>
      <w:ind w:firstLine="482"/>
      <w:outlineLvl w:val="1"/>
    </w:pPr>
    <w:rPr>
      <w:rFonts w:ascii="宋体" w:hAnsi="Arial"/>
      <w:b/>
      <w:sz w:val="30"/>
      <w:szCs w:val="20"/>
    </w:rPr>
  </w:style>
  <w:style w:type="paragraph" w:styleId="5">
    <w:name w:val="heading 3"/>
    <w:basedOn w:val="1"/>
    <w:next w:val="1"/>
    <w:qFormat/>
    <w:uiPriority w:val="0"/>
    <w:pPr>
      <w:keepNext/>
      <w:keepLines/>
      <w:numPr>
        <w:ilvl w:val="2"/>
        <w:numId w:val="1"/>
      </w:numPr>
      <w:spacing w:before="260" w:after="260" w:line="413" w:lineRule="auto"/>
      <w:outlineLvl w:val="2"/>
    </w:pPr>
    <w:rPr>
      <w:rFonts w:ascii="宋体" w:hAnsi="Times"/>
      <w:b/>
      <w:sz w:val="24"/>
      <w:szCs w:val="20"/>
    </w:rPr>
  </w:style>
  <w:style w:type="character" w:default="1" w:styleId="20">
    <w:name w:val="Default Paragraph Font"/>
    <w:semiHidden/>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_Style 3"/>
    <w:next w:val="3"/>
    <w:qFormat/>
    <w:uiPriority w:val="1"/>
    <w:pPr>
      <w:widowControl w:val="0"/>
      <w:jc w:val="both"/>
    </w:pPr>
    <w:rPr>
      <w:rFonts w:ascii="Calibri" w:hAnsi="Calibri" w:eastAsia="宋体" w:cs="Times New Roman"/>
      <w:kern w:val="2"/>
      <w:sz w:val="21"/>
      <w:szCs w:val="22"/>
      <w:lang w:val="en-US" w:eastAsia="zh-CN" w:bidi="ar-SA"/>
    </w:rPr>
  </w:style>
  <w:style w:type="paragraph" w:styleId="3">
    <w:name w:val="Body Text Indent 3"/>
    <w:basedOn w:val="1"/>
    <w:qFormat/>
    <w:uiPriority w:val="0"/>
    <w:pPr>
      <w:spacing w:after="120"/>
      <w:ind w:left="420" w:leftChars="200"/>
    </w:pPr>
    <w:rPr>
      <w:sz w:val="16"/>
      <w:szCs w:val="16"/>
    </w:rPr>
  </w:style>
  <w:style w:type="paragraph" w:styleId="6">
    <w:name w:val="Normal Indent"/>
    <w:basedOn w:val="1"/>
    <w:qFormat/>
    <w:uiPriority w:val="0"/>
    <w:pPr>
      <w:ind w:firstLine="420"/>
    </w:pPr>
    <w:rPr>
      <w:szCs w:val="20"/>
    </w:rPr>
  </w:style>
  <w:style w:type="paragraph" w:styleId="7">
    <w:name w:val="Body Text 3"/>
    <w:basedOn w:val="1"/>
    <w:qFormat/>
    <w:uiPriority w:val="0"/>
    <w:pPr>
      <w:spacing w:after="120"/>
    </w:pPr>
    <w:rPr>
      <w:rFonts w:ascii="Tahoma" w:hAnsi="Tahoma"/>
      <w:sz w:val="16"/>
      <w:szCs w:val="16"/>
    </w:rPr>
  </w:style>
  <w:style w:type="paragraph" w:styleId="8">
    <w:name w:val="Body Text"/>
    <w:basedOn w:val="1"/>
    <w:qFormat/>
    <w:uiPriority w:val="0"/>
    <w:pPr>
      <w:spacing w:line="480" w:lineRule="auto"/>
    </w:pPr>
    <w:rPr>
      <w:sz w:val="24"/>
    </w:rPr>
  </w:style>
  <w:style w:type="paragraph" w:styleId="9">
    <w:name w:val="Body Text Indent"/>
    <w:basedOn w:val="1"/>
    <w:next w:val="10"/>
    <w:qFormat/>
    <w:uiPriority w:val="0"/>
    <w:pPr>
      <w:spacing w:after="120" w:afterLines="0"/>
      <w:ind w:left="420" w:leftChars="200"/>
    </w:pPr>
  </w:style>
  <w:style w:type="paragraph" w:styleId="10">
    <w:name w:val="envelope return"/>
    <w:basedOn w:val="1"/>
    <w:qFormat/>
    <w:uiPriority w:val="0"/>
    <w:pPr>
      <w:snapToGrid w:val="0"/>
    </w:pPr>
    <w:rPr>
      <w:rFonts w:ascii="Arial" w:hAnsi="Arial" w:eastAsia="Calibri"/>
    </w:rPr>
  </w:style>
  <w:style w:type="paragraph" w:styleId="11">
    <w:name w:val="Plain Text"/>
    <w:basedOn w:val="1"/>
    <w:next w:val="12"/>
    <w:qFormat/>
    <w:uiPriority w:val="0"/>
    <w:pPr>
      <w:spacing w:line="360" w:lineRule="auto"/>
    </w:pPr>
    <w:rPr>
      <w:rFonts w:ascii="宋体" w:hAnsi="Courier New"/>
      <w:sz w:val="24"/>
      <w:szCs w:val="21"/>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footer"/>
    <w:basedOn w:val="1"/>
    <w:qFormat/>
    <w:uiPriority w:val="0"/>
    <w:pPr>
      <w:tabs>
        <w:tab w:val="center" w:pos="4153"/>
        <w:tab w:val="right" w:pos="8306"/>
      </w:tabs>
      <w:snapToGrid w:val="0"/>
      <w:spacing w:line="360" w:lineRule="auto"/>
      <w:jc w:val="left"/>
    </w:pPr>
    <w:rPr>
      <w:rFonts w:ascii="Times" w:hAnsi="Times"/>
      <w:sz w:val="18"/>
      <w:szCs w:val="18"/>
    </w:rPr>
  </w:style>
  <w:style w:type="paragraph" w:styleId="14">
    <w:name w:val="header"/>
    <w:basedOn w:val="1"/>
    <w:qFormat/>
    <w:uiPriority w:val="0"/>
    <w:pPr>
      <w:pBdr>
        <w:bottom w:val="single" w:color="auto" w:sz="6" w:space="1"/>
      </w:pBdr>
      <w:tabs>
        <w:tab w:val="center" w:pos="4153"/>
        <w:tab w:val="right" w:pos="8306"/>
      </w:tabs>
      <w:snapToGrid w:val="0"/>
      <w:spacing w:line="360" w:lineRule="auto"/>
      <w:ind w:firstLine="425"/>
      <w:jc w:val="center"/>
    </w:pPr>
    <w:rPr>
      <w:rFonts w:ascii="Times" w:hAnsi="Times"/>
      <w:sz w:val="18"/>
      <w:szCs w:val="20"/>
    </w:rPr>
  </w:style>
  <w:style w:type="paragraph" w:styleId="15">
    <w:name w:val="toc 1"/>
    <w:basedOn w:val="1"/>
    <w:next w:val="1"/>
    <w:qFormat/>
    <w:uiPriority w:val="39"/>
    <w:pPr>
      <w:tabs>
        <w:tab w:val="right" w:leader="dot" w:pos="9180"/>
      </w:tabs>
      <w:spacing w:line="400" w:lineRule="exact"/>
      <w:ind w:firstLine="425"/>
      <w:jc w:val="left"/>
    </w:pPr>
    <w:rPr>
      <w:rFonts w:ascii="宋体" w:hAnsi="宋体" w:cs="Arial"/>
      <w:b/>
      <w:bCs/>
      <w:caps/>
      <w:szCs w:val="32"/>
    </w:rPr>
  </w:style>
  <w:style w:type="paragraph" w:styleId="16">
    <w:name w:val="index heading"/>
    <w:basedOn w:val="1"/>
    <w:next w:val="17"/>
    <w:qFormat/>
    <w:uiPriority w:val="0"/>
    <w:rPr>
      <w:szCs w:val="20"/>
    </w:rPr>
  </w:style>
  <w:style w:type="paragraph" w:styleId="17">
    <w:name w:val="index 1"/>
    <w:basedOn w:val="1"/>
    <w:next w:val="1"/>
    <w:qFormat/>
    <w:uiPriority w:val="0"/>
  </w:style>
  <w:style w:type="paragraph" w:styleId="18">
    <w:name w:val="Body Text First Indent 2"/>
    <w:basedOn w:val="9"/>
    <w:qFormat/>
    <w:uiPriority w:val="0"/>
    <w:pPr>
      <w:spacing w:line="360" w:lineRule="auto"/>
      <w:ind w:left="200" w:firstLine="200" w:firstLineChars="200"/>
    </w:pPr>
  </w:style>
  <w:style w:type="character" w:styleId="21">
    <w:name w:val="page number"/>
    <w:qFormat/>
    <w:uiPriority w:val="0"/>
    <w:rPr>
      <w:rFonts w:eastAsia="宋体"/>
      <w:kern w:val="2"/>
      <w:sz w:val="24"/>
      <w:szCs w:val="24"/>
      <w:lang w:val="en-US" w:eastAsia="zh-CN" w:bidi="ar-SA"/>
    </w:rPr>
  </w:style>
  <w:style w:type="paragraph" w:customStyle="1" w:styleId="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
    <w:name w:val="表格文字"/>
    <w:basedOn w:val="1"/>
    <w:qFormat/>
    <w:uiPriority w:val="0"/>
    <w:pPr>
      <w:spacing w:before="25" w:beforeLines="0" w:after="25" w:afterLines="0" w:line="300" w:lineRule="auto"/>
    </w:pPr>
    <w:rPr>
      <w:rFonts w:ascii="Times" w:hAnsi="Times"/>
      <w:spacing w:val="10"/>
      <w:kern w:val="0"/>
      <w:sz w:val="24"/>
      <w:szCs w:val="20"/>
    </w:rPr>
  </w:style>
  <w:style w:type="paragraph" w:styleId="24">
    <w:name w:val="List Paragraph"/>
    <w:basedOn w:val="1"/>
    <w:qFormat/>
    <w:uiPriority w:val="0"/>
    <w:pPr>
      <w:ind w:firstLine="420" w:firstLineChars="200"/>
    </w:pPr>
  </w:style>
  <w:style w:type="paragraph" w:customStyle="1" w:styleId="25">
    <w:name w:val="纯文本1"/>
    <w:basedOn w:val="1"/>
    <w:qFormat/>
    <w:uiPriority w:val="0"/>
    <w:pPr>
      <w:spacing w:line="360" w:lineRule="auto"/>
    </w:pPr>
    <w:rPr>
      <w:rFonts w:ascii="宋体" w:hAnsi="Courier New"/>
      <w:sz w:val="24"/>
      <w:szCs w:val="21"/>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Heading1"/>
    <w:basedOn w:val="1"/>
    <w:next w:val="1"/>
    <w:qFormat/>
    <w:uiPriority w:val="0"/>
    <w:pPr>
      <w:keepNext/>
      <w:keepLines/>
      <w:tabs>
        <w:tab w:val="left" w:pos="3372"/>
      </w:tabs>
      <w:spacing w:before="340" w:after="330"/>
      <w:ind w:left="3372" w:hanging="432"/>
      <w:jc w:val="left"/>
    </w:pPr>
    <w:rPr>
      <w:rFonts w:ascii="宋体"/>
      <w:bCs/>
      <w:kern w:val="0"/>
      <w:sz w:val="28"/>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8778</Words>
  <Characters>9361</Characters>
  <Lines>0</Lines>
  <Paragraphs>0</Paragraphs>
  <TotalTime>1</TotalTime>
  <ScaleCrop>false</ScaleCrop>
  <LinksUpToDate>false</LinksUpToDate>
  <CharactersWithSpaces>10629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2025-05-26T01:59:00Z</dcterms:created>
  <dc:creator>zhizheng2</dc:creator>
  <cp:lastModifiedBy>Jocelyn</cp:lastModifiedBy>
  <dcterms:modified xsi:type="dcterms:W3CDTF">2025-05-26T02:08:48Z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eyJoZGlkIjoiYmE3MjczOTA1YTcxZGI0YTdmOTg1NWUzNjQwYmE1OGQiLCJ1c2VySWQiOiIyMTU5Mzk0NjMifQ==</vt:lpwstr>
  </property>
  <property fmtid="{D5CDD505-2E9C-101B-9397-08002B2CF9AE}" pid="4" name="ICV">
    <vt:lpwstr>2F51B8C0F1D9422193ACA54DBF33637C_12</vt:lpwstr>
  </property>
</Properties>
</file>